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Alan妈妈菲教项目 - 智能改写文案汇总</w:t>
      </w:r>
    </w:p>
    <w:p>
      <w:r>
        <w:t>生成日期: 2026-07-10</w:t>
      </w:r>
    </w:p>
    <w:p>
      <w:r>
        <w:t>项目: feijiao</w:t>
      </w:r>
    </w:p>
    <w:p>
      <w:r>
        <w:t>状态: 待审核</w:t>
      </w:r>
    </w:p>
    <w:p>
      <w:r>
        <w:t>原始素材: 3 条</w:t>
      </w:r>
    </w:p>
    <w:p>
      <w:r>
        <w:t>平台: xiaohongshu, douyin, shipinhao, xianyu</w:t>
      </w:r>
    </w:p>
    <w:p>
      <w:r>
        <w:t>每平台版本数: 3</w:t>
      </w:r>
    </w:p>
    <w:p/>
    <w:p>
      <w:pPr>
        <w:pStyle w:val="Heading1"/>
      </w:pPr>
      <w:r>
        <w:t>原始素材 [1]</w:t>
      </w:r>
    </w:p>
    <w:p>
      <w:r>
        <w:rPr>
          <w:b/>
        </w:rPr>
        <w:t xml:space="preserve">原标题: </w:t>
      </w:r>
      <w:r/>
    </w:p>
    <w:p/>
    <w:p>
      <w:pPr>
        <w:pStyle w:val="Heading2"/>
      </w:pPr>
      <w:r>
        <w:t>平台: xiaohongshu</w:t>
      </w:r>
    </w:p>
    <w:p>
      <w:pPr>
        <w:pStyle w:val="Heading3"/>
      </w:pPr>
      <w:r>
        <w:t>版本: 保守版</w:t>
      </w:r>
    </w:p>
    <w:p>
      <w:r>
        <w:rPr>
          <w:b/>
        </w:rPr>
        <w:t>文案内容:</w:t>
      </w:r>
    </w:p>
    <w:p>
      <w:r>
        <w:t>标题1：救命😭这种带娃方法，我怎么现在才知道！！</w:t>
        <w:br/>
        <w:t>标题2：3-12岁家长必看！一个动作让孩子主动学习📚</w:t>
        <w:br/>
        <w:t>标题3：别逼孩子了！高效启蒙的秘诀，我替你们试过了🤫</w:t>
        <w:br/>
        <w:br/>
        <w:t>正文：</w:t>
        <w:br/>
        <w:t>当妈5年，踩过无数坑😅</w:t>
        <w:br/>
        <w:t>每天催写作业、吼着背单词，结果娃越来越抵触……</w:t>
        <w:br/>
        <w:br/>
        <w:t>直到朋友推荐了【Alan妈妈】的专业教育服务</w:t>
        <w:br/>
        <w:t>我才发现：原来不是娃不行，是我的方法不对！</w:t>
        <w:br/>
        <w:br/>
        <w:t>一开始也怀疑，就抱着试试看的心态</w:t>
        <w:br/>
        <w:t>结果3天就真香了🔥</w:t>
        <w:br/>
        <w:br/>
        <w:t>⭐专业规划：老师先给孩子做了全面测评，直接定位薄弱点</w:t>
        <w:br/>
        <w:t>（不像某些机构一来就推销课程）</w:t>
        <w:br/>
        <w:t>⭐可靠陪伴：每天15分钟专属辅导，孩子居然主动催我打开</w:t>
        <w:br/>
        <w:t>（老母亲差点落泪😭）</w:t>
        <w:br/>
        <w:t>⭐高效提升：坚持一个月，英语口语进步肉眼可见</w:t>
        <w:br/>
        <w:t>现在老师都夸他课堂表现积极！</w:t>
        <w:br/>
        <w:br/>
        <w:t>最让我感动的是</w:t>
        <w:br/>
        <w:t>顾问老师还定期给我发【家庭教育小技巧】</w:t>
        <w:br/>
        <w:t>连我老公都说：这钱花得太值了！</w:t>
        <w:br/>
        <w:br/>
        <w:t>现在娃每天放学回家</w:t>
        <w:br/>
        <w:t>第一件事就是自己打开【Alan妈妈】的学习计划</w:t>
        <w:br/>
        <w:t>还反过来提醒我：妈妈，今天的学习时间到啦🎯</w:t>
        <w:br/>
        <w:br/>
        <w:t>真心建议所有3-12岁家长：</w:t>
        <w:br/>
        <w:t>别把时间浪费在无效焦虑上</w:t>
        <w:br/>
        <w:t>专业的事交给专业的人</w:t>
        <w:br/>
        <w:t>你会发现，原来培养学霸这么简单！</w:t>
        <w:br/>
        <w:br/>
        <w:t>👇评论区说说你家娃是几岁开始启蒙的？</w:t>
        <w:br/>
        <w:t>我帮你们问问老师有没有专属建议～</w:t>
        <w:br/>
        <w:br/>
        <w:t>#育儿经验分享 #启蒙教育 #高效学习 #妈妈必看 #Alan妈妈 #家庭教育 #小学生学习 #带娃神器 #教育焦虑 #学霸养成记</w:t>
        <w:br/>
        <w:br/>
        <w:t>【封面文案】</w:t>
        <w:br/>
        <w:t>不是孩子笨，是你没找对方法！3步搞定主动学习～</w:t>
      </w:r>
    </w:p>
    <w:p/>
    <w:p>
      <w:pPr>
        <w:pStyle w:val="Heading3"/>
      </w:pPr>
      <w:r>
        <w:t>版本: 创新版</w:t>
      </w:r>
    </w:p>
    <w:p>
      <w:r>
        <w:rPr>
          <w:b/>
        </w:rPr>
        <w:t>文案内容:</w:t>
      </w:r>
    </w:p>
    <w:p>
      <w:r>
        <w:t>标题1：😱千万别这样教孩子！3年血泪教训换来的避坑指南</w:t>
        <w:br/>
        <w:t>标题2：从焦虑妈到淡定姐👉我只做对了这一件事</w:t>
        <w:br/>
        <w:t>标题3：孩子突然开窍了？这招“懒人教育法”99%家长不知道</w:t>
        <w:br/>
        <w:br/>
        <w:t>正文：</w:t>
        <w:br/>
        <w:t>姐妹们！真的绷不住了😭</w:t>
        <w:br/>
        <w:t>以前带娃写作业，我都是“河东狮吼2.0版本”，嗓子哑了，孩子哭了，老公躲了…</w:t>
        <w:br/>
        <w:t>直到遇见Alan妈妈的专业团队，才发现我踩了3年大坑！</w:t>
        <w:br/>
        <w:br/>
        <w:t>❌错误操作：每天逼孩子背单词、刷题</w:t>
        <w:br/>
        <w:t>✅正确姿势：用“游戏化学习”激活内驱力</w:t>
        <w:br/>
        <w:t>（Alan妈妈的老师让我明白：3-12岁孩子需要的不是灌输，而是引导！）</w:t>
        <w:br/>
        <w:br/>
        <w:t>说个真实案例👇</w:t>
        <w:br/>
        <w:t>我家娃之前英语全班倒数，现在能主动读绘本了！</w:t>
        <w:br/>
        <w:t>不是报了什么天价班，而是Alan妈妈帮我定制了“阶梯式成长方案”：</w:t>
        <w:br/>
        <w:t>1周：建立学习兴趣（每天15分钟都嫌短）</w:t>
        <w:br/>
        <w:t>1月：养成专注习惯（再也不需要我盯着）</w:t>
        <w:br/>
        <w:t>3月：成绩稳进年级前10（老师都问怎么教的）</w:t>
        <w:br/>
        <w:br/>
        <w:t>说实话，我一开始也担心是智商税</w:t>
        <w:br/>
        <w:t>但人家是真·专业啊！！</w:t>
        <w:br/>
        <w:t>所有老师都有教师资格证+5年以上一线经验</w:t>
        <w:br/>
        <w:t>还会根据孩子性格调整教学方法（社恐娃和社牛娃方案完全不一样！）</w:t>
        <w:br/>
        <w:br/>
        <w:t>现在我每天就负责：</w:t>
        <w:br/>
        <w:t>✅把娃交给Alan妈妈线上小班课</w:t>
        <w:br/>
        <w:t>✅偷学几招辅导技巧（老师连朋友圈都发干货）</w:t>
        <w:br/>
        <w:t>✅周末带娃去公园疯玩</w:t>
        <w:br/>
        <w:br/>
        <w:t>真心建议所有3-12岁家长：</w:t>
        <w:br/>
        <w:t>🚫别自己瞎摸索了</w:t>
        <w:br/>
        <w:t>🚫别信那些“快乐教育”毒鸡汤</w:t>
        <w:br/>
        <w:t>👉专业的事交给专业的人，才是对娃负责！</w:t>
        <w:br/>
        <w:br/>
        <w:t>现在还有0元试听课，送《儿童专注力测评报告》👇</w:t>
        <w:br/>
        <w:t>（评论区扣“试听”我发链接，或者直接搜Alan妈妈官方号）</w:t>
        <w:br/>
        <w:br/>
        <w:t>#育儿干货 #儿童教育 #专注力培养 #宝妈解放计划 #Alan妈妈教育 #鸡娃不如鸡自己 #3-12岁学习规划</w:t>
        <w:br/>
        <w:br/>
        <w:t>封面文案建议：孩子突然主动写作业了？我用3个月验证了这个方法</w:t>
      </w:r>
    </w:p>
    <w:p/>
    <w:p>
      <w:pPr>
        <w:pStyle w:val="Heading3"/>
      </w:pPr>
      <w:r>
        <w:t>版本: 平台定制版</w:t>
      </w:r>
    </w:p>
    <w:p>
      <w:r>
        <w:rPr>
          <w:b/>
        </w:rPr>
        <w:t>文案内容:</w:t>
      </w:r>
    </w:p>
    <w:p>
      <w:r>
        <w:t>标题1：😱当了3年全职妈妈才发现的真相：教育机构不会告诉你的事</w:t>
        <w:br/>
        <w:br/>
        <w:t>标题2：每天10分钟✅孩子专注力暴涨200%的秘密武器</w:t>
        <w:br/>
        <w:br/>
        <w:t>标题3：别再瞎卷了！3-12岁黄金期这样做比报10个班都管用</w:t>
        <w:br/>
        <w:br/>
        <w:t>正文：</w:t>
        <w:br/>
        <w:br/>
        <w:t>姐妹们！我家娃从坐不住5分钟到能专注看书30分钟</w:t>
        <w:br/>
        <w:t>真的只用了21天🔥</w:t>
        <w:br/>
        <w:t>没有报天价培训班 没有鸡飞狗跳</w:t>
        <w:br/>
        <w:t>全靠Alan妈妈这个“偷懒”办法👇</w:t>
        <w:br/>
        <w:br/>
        <w:t>🎯痛点我先说：</w:t>
        <w:br/>
        <w:t>你是不是也这样？</w:t>
        <w:br/>
        <w:t>❌花几万报班 孩子上课神游</w:t>
        <w:br/>
        <w:t>❌天天催作业 亲子关系降到冰点</w:t>
        <w:br/>
        <w:t>❌买一堆教辅 孩子碰都不碰</w:t>
        <w:br/>
        <w:br/>
        <w:t>💡后来我才知道：</w:t>
        <w:br/>
        <w:t>99%的家长都搞反了方向！</w:t>
        <w:br/>
        <w:t>3-12岁孩子根本不需要“填鸭式教育”</w:t>
        <w:br/>
        <w:t>而是要激发内在学习动力</w:t>
        <w:br/>
        <w:br/>
        <w:t>✨Alan妈妈是怎么做的？</w:t>
        <w:br/>
        <w:t>1️⃣ 专业测评：先给娃做学习能力诊断（免费！）</w:t>
        <w:br/>
        <w:t>2️⃣ 定制方案：根据年龄/性格/薄弱点出专属计划</w:t>
        <w:br/>
        <w:t>3️⃣ 21天养成：每天15分钟 像玩游戏一样轻松坚持</w:t>
        <w:br/>
        <w:br/>
        <w:t>📌真实体验：</w:t>
        <w:br/>
        <w:t>第3天：娃主动说“妈妈我们来做任务吧”</w:t>
        <w:br/>
        <w:t>第7天：老师反馈上课举手变积极了</w:t>
        <w:br/>
        <w:t>第21天：数学小测从60分冲到90分！</w:t>
        <w:br/>
        <w:t>（老母亲当场泪目😭）</w:t>
        <w:br/>
        <w:br/>
        <w:t>🎁为什么推荐Alan妈妈？</w:t>
        <w:br/>
        <w:t>✔️专业：北师大教育团队研发</w:t>
        <w:br/>
        <w:t>✔️可靠：百万家长验证过的方法</w:t>
        <w:br/>
        <w:t>✔️高效：每天15分钟 效果肉眼可见</w:t>
        <w:br/>
        <w:br/>
        <w:t>🔥现在去【Alan妈妈】主页</w:t>
        <w:br/>
        <w:t>👉回复“打卡”免费领21天学习计划表</w:t>
        <w:br/>
        <w:t>👉评论区扣“年级+问题” 我帮你分析！</w:t>
        <w:br/>
        <w:br/>
        <w:t>#育儿干货 #专注力训练 #小学生教育 #亲子教育 #学习方法 #Alan妈妈 #科学育儿 #教育避坑 #宝妈必看</w:t>
        <w:br/>
        <w:br/>
        <w:t>📌封面文案建议：</w:t>
        <w:br/>
        <w:t>“3-12岁教育黄金期：90%家长都做错了！”</w:t>
      </w:r>
    </w:p>
    <w:p/>
    <w:p>
      <w:pPr>
        <w:pStyle w:val="Heading2"/>
      </w:pPr>
      <w:r>
        <w:t>平台: douyin</w:t>
      </w:r>
    </w:p>
    <w:p>
      <w:pPr>
        <w:pStyle w:val="Heading3"/>
      </w:pPr>
      <w:r>
        <w:t>版本: 保守版</w:t>
      </w:r>
    </w:p>
    <w:p>
      <w:r>
        <w:rPr>
          <w:b/>
        </w:rPr>
        <w:t>文案内容:</w:t>
      </w:r>
    </w:p>
    <w:p>
      <w:r>
        <w:t>标题（3个备选）：</w:t>
        <w:br/>
        <w:t>1. 3岁娃能背200首古诗？后悔没早知道这个方法！</w:t>
        <w:br/>
        <w:t>2. 别让孩子输在起跑线！90%家长都做错了这一步</w:t>
        <w:br/>
        <w:t>3. 孩子专注力差？这3招比吼100遍管用</w:t>
        <w:br/>
        <w:br/>
        <w:t>正文内容：</w:t>
        <w:br/>
        <w:t>你信不信？3岁娃就能自主阅读，专注力爆表！</w:t>
        <w:br/>
        <w:t>不是天赋，是方法用对了。</w:t>
        <w:br/>
        <w:t>90%家长都在犯的错：拼命逼孩子学，结果越学越差。</w:t>
        <w:br/>
        <w:t>其实，3-12岁是大脑发育黄金期，方法比努力重要100倍。</w:t>
        <w:br/>
        <w:t>专业教育服务【Alan妈妈】，专治“教不会、坐不住、学不进”。</w:t>
        <w:br/>
        <w:t>不吼不叫，科学启蒙，让孩子主动爱上学习。</w:t>
        <w:br/>
        <w:t>我身边宝妈用这套方法，孩子1个月就变了个人。</w:t>
        <w:br/>
        <w:t>评论区扣“方法”，我把实操方案发你！</w:t>
        <w:br/>
        <w:br/>
        <w:t>推荐标签/话题：</w:t>
        <w:br/>
        <w:t>#育儿干货 #启蒙教育 #专注力 #宝妈必看 #Alan妈妈 #教育方法 #科学育儿 #3-12岁 #高效学习 #家长课堂</w:t>
        <w:br/>
        <w:br/>
        <w:t>封面文案建议：</w:t>
        <w:br/>
        <w:t>3岁娃自主阅读？90%家长后悔没早看！</w:t>
      </w:r>
    </w:p>
    <w:p/>
    <w:p>
      <w:pPr>
        <w:pStyle w:val="Heading3"/>
      </w:pPr>
      <w:r>
        <w:t>版本: 创新版</w:t>
      </w:r>
    </w:p>
    <w:p>
      <w:r>
        <w:rPr>
          <w:b/>
        </w:rPr>
        <w:t>文案内容:</w:t>
      </w:r>
    </w:p>
    <w:p>
      <w:r>
        <w:t>标题（3个备选）：</w:t>
        <w:br/>
        <w:t>1. “3岁娃英语启蒙，我差点毁了他！”</w:t>
        <w:br/>
        <w:t>2. “90%家长不知道：孩子专注力差，是这块没做对”</w:t>
        <w:br/>
        <w:t>3. “停止无效启蒙！一个方法让娃每天主动学1小时”</w:t>
        <w:br/>
        <w:br/>
        <w:t>正文内容：</w:t>
        <w:br/>
        <w:t>你家娃是不是也这样？学几分钟就跑，坐不住，记不住？别急，问题不在孩子，在方法。</w:t>
        <w:br/>
        <w:br/>
        <w:t>我踩过坑，花过冤枉钱，直到用了Alan妈妈的方法，才发现：专业教育服务，不是逼孩子学，而是“玩”着学。3-12岁是黄金期，靠的是“可靠”的底层逻辑——比如每天15分钟“场景化训练”，孩子自己就上瘾。</w:t>
        <w:br/>
        <w:br/>
        <w:t>记住：高效启蒙=减少无效输入+精准刺激兴趣。Alan妈妈就是帮你把专业门槛降下来，让孩子在笑声里悄悄成长。</w:t>
        <w:br/>
        <w:br/>
        <w:t>评论区聊聊：你家娃几岁？最头疼什么教育问题？我帮你分析！</w:t>
        <w:br/>
        <w:br/>
        <w:t>推荐标签/话题：</w:t>
        <w:br/>
        <w:t>#育儿干货 #启蒙教育 #Alan妈妈 #专注力训练 #家庭教育 #学霸养成 #3-12岁 #高效学习 #宝妈必看 #孩子成长</w:t>
        <w:br/>
        <w:br/>
        <w:t>封面文案建议：</w:t>
        <w:br/>
        <w:t>“别让错误方法，耽误娃的黄金期！”</w:t>
      </w:r>
    </w:p>
    <w:p/>
    <w:p>
      <w:pPr>
        <w:pStyle w:val="Heading3"/>
      </w:pPr>
      <w:r>
        <w:t>版本: 平台定制版</w:t>
      </w:r>
    </w:p>
    <w:p>
      <w:r>
        <w:rPr>
          <w:b/>
        </w:rPr>
        <w:t>文案内容:</w:t>
      </w:r>
    </w:p>
    <w:p>
      <w:r>
        <w:t>标题备选：</w:t>
        <w:br/>
        <w:t>1. 3-12岁家长必看！这件事做错，孩子白费10年努力</w:t>
        <w:br/>
        <w:t>2. 停止无效鸡娃！90%家长踩过的坑，你家孩子还在踩吗？</w:t>
        <w:br/>
        <w:t>3. 孩子成绩差？不是笨，是90%家长没搞懂这个底层逻辑</w:t>
        <w:br/>
        <w:br/>
        <w:t>正文内容：</w:t>
        <w:br/>
        <w:t xml:space="preserve">孩子写作业到半夜，第二天上课打瞌睡，你心疼又焦虑？  </w:t>
        <w:br/>
        <w:t xml:space="preserve">别急着怪孩子！3-12岁是教育黄金期，方法不对，努力全白费。  </w:t>
        <w:br/>
        <w:t xml:space="preserve">Alan妈妈告诉你：专业教育不是逼孩子刷题，而是用对“可靠”的系统，让效率翻倍。  </w:t>
        <w:br/>
        <w:t xml:space="preserve">我们专注3-12岁家长服务，用高效方法帮孩子建立底层学习力——  </w:t>
        <w:br/>
        <w:t xml:space="preserve">从磨蹭到主动，从依赖到独立，你的孩子也能轻松逆袭。  </w:t>
        <w:br/>
        <w:t xml:space="preserve">评论区留下“孩子年龄+问题”，Alan妈妈一对一解答！  </w:t>
        <w:br/>
        <w:t>关注我，每天一个专业干货，让孩子少走弯路。</w:t>
        <w:br/>
        <w:br/>
        <w:t>推荐标签/话题：</w:t>
        <w:br/>
        <w:t>#育儿干货 #家庭教育 #学霸养成记 #3到12岁教育 #Alan妈妈教育法 #高效学习 #家长必看 #亲子教育 #专注力训练 #教育避坑</w:t>
        <w:br/>
        <w:br/>
        <w:t>封面文案建议：</w:t>
        <w:br/>
        <w:t>“3-12岁家长，这个坑千万别踩！”</w:t>
      </w:r>
    </w:p>
    <w:p/>
    <w:p>
      <w:pPr>
        <w:pStyle w:val="Heading2"/>
      </w:pPr>
      <w:r>
        <w:t>平台: shipinhao</w:t>
      </w:r>
    </w:p>
    <w:p>
      <w:pPr>
        <w:pStyle w:val="Heading3"/>
      </w:pPr>
      <w:r>
        <w:t>版本: 保守版</w:t>
      </w:r>
    </w:p>
    <w:p>
      <w:r>
        <w:rPr>
          <w:b/>
        </w:rPr>
        <w:t>文案内容:</w:t>
      </w:r>
    </w:p>
    <w:p>
      <w:r>
        <w:t>标题（3个备选）：</w:t>
        <w:br/>
        <w:t>1. 3-12岁娃的家长注意了！这个秘密99%的人不知道</w:t>
        <w:br/>
        <w:t>2. 孩子磨蹭拖拉？90%的家长做错了这一步</w:t>
        <w:br/>
        <w:t>3. 为什么有的孩子越教越轻松？差距就在这3个习惯</w:t>
        <w:br/>
        <w:br/>
        <w:t>正文内容：</w:t>
        <w:br/>
        <w:t>场景引入：</w:t>
        <w:br/>
        <w:t>你是不是也遇到过？孩子写作业磨蹭到半夜，你急得嗓子冒烟，他却一脸无辜。报了一堆班，钱花了，孩子反而更抵触了。</w:t>
        <w:br/>
        <w:br/>
        <w:t>价值传递：</w:t>
        <w:br/>
        <w:t>其实，教育的本质不是“填鸭”，而是点燃。我们Alan妈妈团队，专注3-12岁孩子成长规律研究，用专业的方法帮孩子找到内在动力。不靠吼、不靠逼，而是靠科学的习惯培养和高效陪伴。</w:t>
        <w:br/>
        <w:br/>
        <w:t>情感共鸣：</w:t>
        <w:br/>
        <w:t>每一个孩子都是一颗种子，只是花期不同。我们懂你的焦虑，更懂孩子的委屈。用对方法，你会发现，原来成长可以这么轻松，笑容可以这么自然。</w:t>
        <w:br/>
        <w:br/>
        <w:t>行动号召：</w:t>
        <w:br/>
        <w:t>如果你也想要一个自律、自信、快乐的孩子，评论区告诉我你家娃的年龄，我帮你看看怎么“对症下药”。关注Alan妈妈，让教育回归温暖和专业。</w:t>
        <w:br/>
        <w:br/>
        <w:t>推荐标签/话题：</w:t>
        <w:br/>
        <w:t>#育儿干货 #Alan妈妈 #家庭教育 #3到12岁成长 #高效学习 #育儿不焦虑 #习惯养成 #科学育儿</w:t>
        <w:br/>
        <w:br/>
        <w:t>封面文案建议：</w:t>
        <w:br/>
        <w:t>“孩子越教越轻松，原来就差这一步”</w:t>
      </w:r>
    </w:p>
    <w:p/>
    <w:p>
      <w:pPr>
        <w:pStyle w:val="Heading3"/>
      </w:pPr>
      <w:r>
        <w:t>版本: 创新版</w:t>
      </w:r>
    </w:p>
    <w:p>
      <w:r>
        <w:rPr>
          <w:b/>
        </w:rPr>
        <w:t>文案内容:</w:t>
      </w:r>
    </w:p>
    <w:p>
      <w:r>
        <w:t>标题备选：</w:t>
        <w:br/>
        <w:t>1. 3岁娃突然开口说英语，我只用了这一个方法</w:t>
        <w:br/>
        <w:t>2. 别让“等孩子再大点”耽误了黄金启蒙期</w:t>
        <w:br/>
        <w:t>3. 90%家长不知道的“偷懒式”教育，效果出奇好</w:t>
        <w:br/>
        <w:br/>
        <w:t>正文内容：</w:t>
        <w:br/>
        <w:br/>
        <w:t>（镜头：妈妈在厨房做饭，3岁的女儿坐在小书桌前，自己翻开一本绘本，奶声奶气地念出单词。）</w:t>
        <w:br/>
        <w:br/>
        <w:t>“妈妈，这个我知道，是‘apple’！”</w:t>
        <w:br/>
        <w:br/>
        <w:t>我转头，差点把锅铲掉地上——没人教过她啊。</w:t>
        <w:br/>
        <w:br/>
        <w:t>其实，我偷偷做了一件事：每天晚饭后，陪她看15分钟Alan妈妈的互动课。不是什么高科技，就是专业老师带着玩，用儿歌、动画、小游戏，把单词和句子“演”出来。孩子觉得在玩，大脑却在高效吸收。</w:t>
        <w:br/>
        <w:br/>
        <w:t>你可能会问：“这么小，能学进去吗？”</w:t>
        <w:br/>
        <w:br/>
        <w:t>科学研究早就证实：3-6岁是语言敏感期，孩子天生有“海绵式”吸收能力。你给什么，他就吸收什么。关键是，方法要对——不枯燥、不强迫、不灌输。</w:t>
        <w:br/>
        <w:br/>
        <w:t>我在Alan妈妈里选的课程，核心就三个词：专业、可靠、高效。专业团队设计，内容贴合孩子认知节奏；每天15分钟，不费妈，不鸡娃。孩子主动追着学，还拉着爸爸一起玩字母游戏。</w:t>
        <w:br/>
        <w:br/>
        <w:t>现在，她已经能自己读简单绘本了。而我最欣慰的，不是她认了多少单词，而是她眼里有光，对学习充满好奇。</w:t>
        <w:br/>
        <w:br/>
        <w:t>（镜头拉近：孩子指着绘本，笑得很灿烂。）</w:t>
        <w:br/>
        <w:br/>
        <w:t>教育不是填满一桶水，而是点燃一把火。你愿意当那个点火的人吗？</w:t>
        <w:br/>
        <w:br/>
        <w:t>评论区告诉我：你家孩子几岁？最让你头疼的学习问题是什么？我会一一回复，给你最落地的建议。</w:t>
        <w:br/>
        <w:br/>
        <w:t>封面文案建议：</w:t>
        <w:br/>
        <w:t>3岁娃的英语启蒙，我只做对了这一件事</w:t>
        <w:br/>
        <w:br/>
        <w:t>推荐标签/话题：</w:t>
        <w:br/>
        <w:t>#育儿干货 #英语启蒙 #3岁宝宝 #家庭教育 #Alan妈妈 #高效带娃 #语言敏感期</w:t>
      </w:r>
    </w:p>
    <w:p/>
    <w:p>
      <w:pPr>
        <w:pStyle w:val="Heading3"/>
      </w:pPr>
      <w:r>
        <w:t>版本: 平台定制版</w:t>
      </w:r>
    </w:p>
    <w:p>
      <w:r>
        <w:rPr>
          <w:b/>
        </w:rPr>
        <w:t>文案内容:</w:t>
      </w:r>
    </w:p>
    <w:p>
      <w:r>
        <w:t>标题（3个备选）：</w:t>
        <w:br/>
        <w:t>1. 《孩子3-12岁，这3个“黄金期”错过就晚了》</w:t>
        <w:br/>
        <w:t>2. 《别人家孩子悄悄变优秀，只因妈妈做对了这件事》</w:t>
        <w:br/>
        <w:t>3. 《90%家长不知道：教育不是“催”，而是“引”》</w:t>
        <w:br/>
        <w:br/>
        <w:t>正文内容：</w:t>
        <w:br/>
        <w:br/>
        <w:t>孩子写作业磨蹭、上课走神、学完就忘……你是不是也试过吼、催、盯，结果自己累得不行，孩子反而越来越抵触？</w:t>
        <w:br/>
        <w:br/>
        <w:t>其实，教育不是“硬塞”，而是找到对的节奏。</w:t>
        <w:br/>
        <w:br/>
        <w:t>我认识一位妈妈，孩子刚上小学时，成绩在班里中下游，她焦虑到失眠。后来她调整方法，没有逼孩子刷题，而是用“专业引导+高效陪伴”，每天只花15分钟。半年后，孩子主动学习，成绩冲进班级前五。</w:t>
        <w:br/>
        <w:br/>
        <w:t>关键在哪？3-12岁是孩子学习习惯、思维能力和性格养成的“黄金窗口”。这个阶段，家长需要的是专业的教育服务，而不是盲目发力。</w:t>
        <w:br/>
        <w:br/>
        <w:t>“Alan妈妈”专注为3-12岁家长提供专业、可靠、高效的教育支持。我们不贩卖焦虑，只给方法。用科学的体系，帮孩子找到内驱力；用有温度的方式，让家长少走弯路。</w:t>
        <w:br/>
        <w:br/>
        <w:t>教育不是一场短跑，而是一次温暖的陪跑。你和孩子的每一步，都值得被认真对待。</w:t>
        <w:br/>
        <w:br/>
        <w:t>你家孩子现在几岁？在教育上遇到什么难题？欢迎评论区聊聊，我们一起找答案。</w:t>
        <w:br/>
        <w:br/>
        <w:t>推荐标签/话题：</w:t>
        <w:br/>
        <w:t>#教育黄金期 #3-12岁成长 #Alan妈妈 #高效育儿 #家庭教育 #专业教育服务 #亲子陪伴 #成长型家长 #科学启蒙 #教育不焦虑</w:t>
        <w:br/>
        <w:br/>
        <w:t>封面文案建议：</w:t>
        <w:br/>
        <w:t>“教育不是催，是引。3-12岁，别错过这3个黄金期。”</w:t>
      </w:r>
    </w:p>
    <w:p/>
    <w:p>
      <w:pPr>
        <w:pStyle w:val="Heading2"/>
      </w:pPr>
      <w:r>
        <w:t>平台: xianyu</w:t>
      </w:r>
    </w:p>
    <w:p>
      <w:pPr>
        <w:pStyle w:val="Heading3"/>
      </w:pPr>
      <w:r>
        <w:t>版本: 保守版</w:t>
      </w:r>
    </w:p>
    <w:p>
      <w:r>
        <w:rPr>
          <w:b/>
        </w:rPr>
        <w:t>文案内容:</w:t>
      </w:r>
    </w:p>
    <w:p>
      <w:r>
        <w:t>标题1：3-12岁家长注意！这件事越早做越省心</w:t>
        <w:br/>
        <w:t>标题2：别再踩坑了！孩子启蒙其实就这一套</w:t>
        <w:br/>
        <w:t>标题3：专业教育服务，让家长告别焦虑</w:t>
        <w:br/>
        <w:br/>
        <w:t>正文：</w:t>
        <w:br/>
        <w:t>孩子3-12岁，是教育启蒙的关键期。很多家长焦虑：报班太值得投资、自己教没方法、试错成本高。其实，核心就一句话：找对专业服务，事半功倍。</w:t>
        <w:br/>
        <w:br/>
        <w:t>我是Alan妈妈，专注3-12岁孩子教育服务。不是卖课，不是推销，而是提供一套专业、可靠、高效的教育解决方案。对比自己摸索、盲目报班，这里省时省力省钱，效果更稳。</w:t>
        <w:br/>
        <w:br/>
        <w:t>价格？比线下机构划算太多，但服务价值不优惠。直接私信，告诉你具体怎么省。支持先了解再决定，不花冤枉钱。</w:t>
        <w:br/>
        <w:br/>
        <w:t>#教育启蒙 #3-12岁 #家长必看 #省心育儿 #专业教育服务 #Alan妈妈</w:t>
        <w:br/>
        <w:br/>
        <w:t>封面文案建议：3-12岁教育，选对服务比努力重要</w:t>
      </w:r>
    </w:p>
    <w:p/>
    <w:p>
      <w:pPr>
        <w:pStyle w:val="Heading3"/>
      </w:pPr>
      <w:r>
        <w:t>版本: 创新版</w:t>
      </w:r>
    </w:p>
    <w:p>
      <w:r>
        <w:rPr>
          <w:b/>
        </w:rPr>
        <w:t>文案内容:</w:t>
      </w:r>
    </w:p>
    <w:p>
      <w:r>
        <w:t>标题备选：</w:t>
        <w:br/>
        <w:t>1. 3-12岁家长注意！这件事比刷题提分快3倍</w:t>
        <w:br/>
        <w:t>2. 每天10分钟，孩子主动学习上瘾的“秘密”</w:t>
        <w:br/>
        <w:t>3. 别瞎报班了！专业教育服务才是家长“刚需”</w:t>
        <w:br/>
        <w:br/>
        <w:t>正文：</w:t>
        <w:br/>
        <w:t>【产品说明】</w:t>
        <w:br/>
        <w:t>这不是玩具，也不是课程，而是一套专业教育服务方案——【Alan妈妈】。</w:t>
        <w:br/>
        <w:t>专为3-12岁孩子设计，把“陪学焦虑”变成“高效成长”。</w:t>
        <w:br/>
        <w:t>不教死记硬背，只做三件事：激活兴趣、建立习惯、提升底层能力。</w:t>
        <w:br/>
        <w:br/>
        <w:t>【优势对比】</w:t>
        <w:br/>
        <w:t>❌ 普通机构：大班课、进度慢、孩子坐不住</w:t>
        <w:br/>
        <w:t>❌ 家长自己教：没方法、没耐心、亲子关系紧张</w:t>
        <w:br/>
        <w:t>✅ 【Alan妈妈】：一对一专业诊断+定制化成长路径+实时反馈</w:t>
        <w:br/>
        <w:t>专业团队研发，靠谱高效。每天只需10-15分钟，孩子主动要学。</w:t>
        <w:br/>
        <w:br/>
        <w:t>【价格暗示】</w:t>
        <w:br/>
        <w:t>别等孩子三年级掉队了再后悔。</w:t>
        <w:br/>
        <w:t>现在体验价不到一节线下课的钱（悄悄说：比绘本馆年卡划算一半）。</w:t>
        <w:br/>
        <w:t>限时限量，先到先得。</w:t>
        <w:br/>
        <w:br/>
        <w:t>【交易引导】</w:t>
        <w:br/>
        <w:t>直接戳我私信“方案”→免费领取3-12岁专业教育诊断规划（附赠《高效陪学避坑指南》）。</w:t>
        <w:br/>
        <w:t>评论区留下孩子年龄+问题，免费解答。</w:t>
        <w:br/>
        <w:br/>
        <w:t>推荐标签/话题：</w:t>
        <w:br/>
        <w:t>#教育避坑 #陪学焦虑 #专业教育服务 #Alan妈妈 #3-12岁成长方案 #高效学习 #家长必看 #鸡娃不焦虑</w:t>
        <w:br/>
        <w:br/>
        <w:t>封面文案建议：</w:t>
        <w:br/>
        <w:t>“刷题没用！3-12岁孩子最缺的是这个。”</w:t>
      </w:r>
    </w:p>
    <w:p/>
    <w:p>
      <w:pPr>
        <w:pStyle w:val="Heading3"/>
      </w:pPr>
      <w:r>
        <w:t>版本: 平台定制版</w:t>
      </w:r>
    </w:p>
    <w:p>
      <w:r>
        <w:rPr>
          <w:b/>
        </w:rPr>
        <w:t>文案内容:</w:t>
      </w:r>
    </w:p>
    <w:p>
      <w:r>
        <w:t>标题备选：</w:t>
        <w:br/>
        <w:t>1. 3-12岁家长必看！孩子启蒙少走3年弯路的关键</w:t>
        <w:br/>
        <w:t>2. 别再花冤枉钱！孩子高效成长的核心秘密</w:t>
        <w:br/>
        <w:t>3. 99%家长忽略的真相：专业教育其实很省钱</w:t>
        <w:br/>
        <w:br/>
        <w:t>正文内容：</w:t>
        <w:br/>
        <w:t>孩子3-12岁，启蒙黄金期千万别踩坑。市面上一堆课程和玩具，钱花了，效果却看不见。</w:t>
        <w:br/>
        <w:br/>
        <w:t>Alan妈妈专注教育服务，只做一件事：让专业的人帮你省时间、省钱、出结果。我们的团队全是教育行业资深人士，懂孩子更懂家长——不搞花架子，不卖焦虑，只给可落地的方法和资源。</w:t>
        <w:br/>
        <w:br/>
        <w:t>对比一下：你自己摸索，试错成本高，孩子时间浪费了；找Alan妈妈，一套专业方案，直接对齐成长关键点，效率翻倍。</w:t>
        <w:br/>
        <w:br/>
        <w:t>价格？比你乱买一堆无效课程划算太多。闲鱼上直接搜【Alan妈妈教育服务】，点我主页看买家真实反馈。别犹豫，孩子等不起。</w:t>
        <w:br/>
        <w:br/>
        <w:t>有问题评论区直接问，每条必回。</w:t>
        <w:br/>
        <w:br/>
        <w:t>推荐标签/话题：</w:t>
        <w:br/>
        <w:t>#Alan妈妈 #专业教育服务 #3-12岁启蒙 #高效成长 #家长必看 #教育避坑 #闲鱼好物 #省心育儿 #家庭教育 #启蒙黄金期</w:t>
        <w:br/>
        <w:br/>
        <w:t>封面文案建议：</w:t>
        <w:br/>
        <w:t>启蒙不走弯路，Alan妈妈帮你省心省钱出效果。</w:t>
      </w:r>
    </w:p>
    <w:p/>
    <w:p>
      <w:pPr>
        <w:pStyle w:val="Heading1"/>
      </w:pPr>
      <w:r>
        <w:t>原始素材 [2]</w:t>
      </w:r>
    </w:p>
    <w:p>
      <w:r>
        <w:rPr>
          <w:b/>
        </w:rPr>
        <w:t xml:space="preserve">原标题: </w:t>
      </w:r>
      <w:r/>
    </w:p>
    <w:p/>
    <w:p>
      <w:pPr>
        <w:pStyle w:val="Heading2"/>
      </w:pPr>
      <w:r>
        <w:t>平台: xiaohongshu</w:t>
      </w:r>
    </w:p>
    <w:p>
      <w:pPr>
        <w:pStyle w:val="Heading3"/>
      </w:pPr>
      <w:r>
        <w:t>版本: 保守版</w:t>
      </w:r>
    </w:p>
    <w:p>
      <w:r>
        <w:rPr>
          <w:b/>
        </w:rPr>
        <w:t>文案内容:</w:t>
      </w:r>
    </w:p>
    <w:p>
      <w:r>
        <w:t>标题1：3-12岁家长必看！这件事做不对，孩子学习后劲不足😱</w:t>
        <w:br/>
        <w:t>标题2：后悔没早知道的儿童教育方法！孩子从厌学到主动学只用了21天🔥</w:t>
        <w:br/>
        <w:t>标题3：被问800遍的教育捷径！让孩子爱上学习，我赌你没试过这一招</w:t>
        <w:br/>
        <w:br/>
        <w:t>正文：</w:t>
        <w:br/>
        <w:t>姐妹们！当妈后最焦虑的事是什么？😭</w:t>
        <w:br/>
        <w:t>我家娃刚上二年级时，每天写作业都要催800遍，辅导班报了一堆成绩还是垫底…直到遇见Alan妈妈的专业老师，才发现以前全在瞎忙活！</w:t>
        <w:br/>
        <w:br/>
        <w:t>🚨先说说踩过的坑：</w:t>
        <w:br/>
        <w:t>× 盲目刷题：孩子越刷越抵触</w:t>
        <w:br/>
        <w:t>× 吼叫式辅导：亲子关系降到冰点</w:t>
        <w:br/>
        <w:t>× 跟风报班：钱花了时间没了效果=0</w:t>
        <w:br/>
        <w:br/>
        <w:t>💡后来在Alan妈妈教育顾问的指导下，用了3步破局：</w:t>
        <w:br/>
        <w:t>❶ 专业测评：先找准孩子学习卡点（不是盲补！）</w:t>
        <w:br/>
        <w:t>❷ 可靠方案：每天15分钟针对性训练（比刷2小时有效）</w:t>
        <w:br/>
        <w:t>❸ 高效反馈：老师每周1V1复盘（家长彻底解放）</w:t>
        <w:br/>
        <w:br/>
        <w:t>🔥真实效果：</w:t>
        <w:br/>
        <w:t>第7天：孩子主动说"妈妈我想试试那个游戏"</w:t>
        <w:br/>
        <w:t>第14天：作业能在1小时内独立完成</w:t>
        <w:br/>
        <w:t>第21天：数学从65分考到89分！班主任都来问方法</w:t>
        <w:br/>
        <w:br/>
        <w:t>✨最戳我的是他们的教育理念：</w:t>
        <w:br/>
        <w:t>不是逼孩子学，而是用专业工具把学习变"闯关游戏"</w:t>
        <w:br/>
        <w:t>现在娃每天自己规划学习时间，老母亲终于能喝口咖啡了☕️</w:t>
        <w:br/>
        <w:br/>
        <w:t>🎁给家长们的掏心窝建议：</w:t>
        <w:br/>
        <w:t>如果孩子出现这3种信号，赶紧行动——</w:t>
        <w:br/>
        <w:t>① 写作业磨蹭到深夜</w:t>
        <w:br/>
        <w:t>② 一说学习就哭闹</w:t>
        <w:br/>
        <w:t>③ 补习班成绩原地踏步</w:t>
        <w:br/>
        <w:br/>
        <w:t>直接去Alan妈妈做专业评估</w:t>
        <w:br/>
        <w:t>别等孩子产生厌学情绪才后悔！</w:t>
        <w:br/>
        <w:br/>
        <w:t>👇评论区说说你家娃几年级？最头疼什么问题？</w:t>
        <w:br/>
        <w:t>看到都会回，咱们一起抱团育儿💪</w:t>
        <w:br/>
        <w:br/>
        <w:t>#儿童教育 #小学生学习方法 #育儿经验分享 #Alan妈妈 #家庭教育 #学习习惯培养 #宝妈互助 #教育避坑指南</w:t>
        <w:br/>
        <w:br/>
        <w:t>封面文案：21天让孩子主动学习的秘密武器在这里</w:t>
      </w:r>
    </w:p>
    <w:p/>
    <w:p>
      <w:pPr>
        <w:pStyle w:val="Heading3"/>
      </w:pPr>
      <w:r>
        <w:t>版本: 创新版</w:t>
      </w:r>
    </w:p>
    <w:p>
      <w:r>
        <w:rPr>
          <w:b/>
        </w:rPr>
        <w:t>文案内容:</w:t>
      </w:r>
    </w:p>
    <w:p>
      <w:r>
        <w:t>标题备选：</w:t>
        <w:br/>
        <w:t>1. 3-12岁家长必看❗️别让“伪启蒙”毁了孩子黄金期</w:t>
        <w:br/>
        <w:t>2. 从焦虑妈到淡定妈，我只做对了一件事✨</w:t>
        <w:br/>
        <w:t>3. 孩子突然开窍了？原来是我换了这个方法🔥</w:t>
        <w:br/>
        <w:br/>
        <w:t>正文内容：</w:t>
        <w:br/>
        <w:br/>
        <w:t>姐妹们，你们有没有这种感觉👇</w:t>
        <w:br/>
        <w:t>明明每天陪娃读绘本、做练习，甚至报了各种班</w:t>
        <w:br/>
        <w:t>可孩子要么坐不住，要么学完就忘</w:t>
        <w:br/>
        <w:t>一到小学面试，连10以内加减法都掰不清手指头…😭</w:t>
        <w:br/>
        <w:br/>
        <w:t>我踩坑了整整2年，直到遇到【Alan妈妈】的专业教育顾问</w:t>
        <w:br/>
        <w:t>才知道：不是娃笨，是方法错了！</w:t>
        <w:br/>
        <w:br/>
        <w:t>🌈 他们核心就做一件事：</w:t>
        <w:br/>
        <w:t>把“教”变成“引”，用科学节奏激活孩子内驱力</w:t>
        <w:br/>
        <w:t>没有花里胡哨的教具，没有填鸭式刷题</w:t>
        <w:br/>
        <w:t>而是根据每个孩子认知发展规律，定制【专属成长路径】</w:t>
        <w:br/>
        <w:br/>
        <w:t>最让我服气的是👇</w:t>
        <w:br/>
        <w:t>👉 专业测评：先摸清孩子真实水平（不盲目跟风）</w:t>
        <w:br/>
        <w:t>👉 高效方案：每天15分钟，游戏化训练专注/逻辑/表达</w:t>
        <w:br/>
        <w:t>👉 真实反馈：每周顾问1v1复盘，比亲妈还细致</w:t>
        <w:br/>
        <w:br/>
        <w:t>用了3个月，我家小皮猴变化大到惊人：</w:t>
        <w:br/>
        <w:t>✅ 能安静自主阅读30分钟</w:t>
        <w:br/>
        <w:t>✅ 主动要求“玩数学思维游戏”</w:t>
        <w:br/>
        <w:t>✅ 幼儿园老师都问“在家偷偷补了什么课？”</w:t>
        <w:br/>
        <w:br/>
        <w:t>真心建议所有3-12岁家长：</w:t>
        <w:br/>
        <w:t>别等孩子厌学了再慌！现在扫码就能领【免费成长诊断】</w:t>
        <w:br/>
        <w:t>（不是广告！真香警告⚠️）</w:t>
        <w:br/>
        <w:br/>
        <w:t>要链接的姐妹评论区扣1</w:t>
        <w:br/>
        <w:t>或者直接私我发你～💌</w:t>
        <w:br/>
        <w:br/>
        <w:t>#教育启蒙别走弯路 #3-12岁家长必看 #Alan妈妈 #科学育儿 #幼小衔接 #专注力训练 #逻辑思维 #宝妈经验分享 #家庭教育 #亲子启蒙</w:t>
        <w:br/>
        <w:br/>
        <w:t>封面文案建议：</w:t>
        <w:br/>
        <w:t>【3-12岁家长注意！别再踩这3个启蒙大坑】</w:t>
      </w:r>
    </w:p>
    <w:p/>
    <w:p>
      <w:pPr>
        <w:pStyle w:val="Heading3"/>
      </w:pPr>
      <w:r>
        <w:t>版本: 平台定制版</w:t>
      </w:r>
    </w:p>
    <w:p>
      <w:r>
        <w:rPr>
          <w:b/>
        </w:rPr>
        <w:t>文案内容:</w:t>
      </w:r>
    </w:p>
    <w:p>
      <w:r>
        <w:t>标题1：娃3-12岁还在瞎学？90%家长踩过的坑，我替你填平了😭</w:t>
        <w:br/>
        <w:br/>
        <w:t>标题2：从鸡飞狗跳到主动学习：我用了30天，娃变了，我也变了</w:t>
        <w:br/>
        <w:br/>
        <w:t>标题3：别怪孩子笨，是你方法不对！这套“降维打击”式教育，让娃秒变学霸</w:t>
        <w:br/>
        <w:br/>
        <w:t>正文：</w:t>
        <w:br/>
        <w:br/>
        <w:t>姐妹们，今天必须来唠唠心里话！😭</w:t>
        <w:br/>
        <w:br/>
        <w:t>我家娃刚上三年级那阵，我简直快疯了！每天作业做到9点，磨蹭、走神、一辅导就鸡飞狗跳。出去遛弯，听别的妈妈聊，谁谁谁又拿了奖，谁谁谁英语演讲比赛第一，我焦虑得整晚睡不着，觉得是不是自己娃智商有问题？😩</w:t>
        <w:br/>
        <w:br/>
        <w:t>后来我才发现，根本不是孩子笨，是我自己方法全错了！❌</w:t>
        <w:br/>
        <w:br/>
        <w:t>我试过砸钱报班，结果娃越学越厌学；试过照搬网上“学霸妈妈”的方法，结果一用就废，根本不适合我家娃的节奏。那段时间，感觉全家都笼罩在低气压里…</w:t>
        <w:br/>
        <w:br/>
        <w:t>直到闺蜜给我推荐了@Alan妈妈，说他们是专做3-12岁孩子教育的，主打“专业、可靠、高效”。我当时也是死马当活马医，心想试试又不亏。</w:t>
        <w:br/>
        <w:br/>
        <w:t>结果！真！的！太！香！了！👏</w:t>
        <w:br/>
        <w:br/>
        <w:t>他们没有一上来就灌鸡汤，而是先给我家娃做了个超详细的学习诊断。才发现，孩子不是“不认真”，而是“注意力模式”和“记忆方法”完全没被开发！他们用了一套很科学的引导方式，把枯燥的知识点变成闯关游戏，孩子边玩边学，根本停不下来！</w:t>
        <w:br/>
        <w:br/>
        <w:t>现在我家娃，每天放学第一件事就是自己主动去完成学习任务，再也不用我催！成绩从班级中游直接冲进前三！最让我感动的是，他居然主动跟我说：“妈妈，原来学习这么有意思！”😭</w:t>
        <w:br/>
        <w:br/>
        <w:t>真的，姐妹们，教育这件事，方向不对，努力白费。我以前只知道焦虑，却不知道找对专业的人。</w:t>
        <w:br/>
        <w:br/>
        <w:t>不多说了，你们自己去看@Alan妈妈 的主页，免费的学习诊断和体验课一定要先领！趁假期，悄悄给娃变个身，开学惊艳所有人！🔥</w:t>
        <w:br/>
        <w:br/>
        <w:t>评论区告诉我，你家娃是几年级？最头疼哪门课？我挨个支招！</w:t>
        <w:br/>
        <w:br/>
        <w:t>#育儿干货 #辣妈育儿经 #学霸养成记 #学习方法 #Alan妈妈 #小学生 #家庭教育 #学习习惯 #三年级现象 #开学季</w:t>
      </w:r>
    </w:p>
    <w:p/>
    <w:p>
      <w:pPr>
        <w:pStyle w:val="Heading2"/>
      </w:pPr>
      <w:r>
        <w:t>平台: douyin</w:t>
      </w:r>
    </w:p>
    <w:p>
      <w:pPr>
        <w:pStyle w:val="Heading3"/>
      </w:pPr>
      <w:r>
        <w:t>版本: 保守版</w:t>
      </w:r>
    </w:p>
    <w:p>
      <w:r>
        <w:rPr>
          <w:b/>
        </w:rPr>
        <w:t>文案内容:</w:t>
      </w:r>
    </w:p>
    <w:p>
      <w:r>
        <w:t>标题（3个备选）：</w:t>
        <w:br/>
        <w:t>1. 孩子写作业磨蹭？3招让他效率翻倍！</w:t>
        <w:br/>
        <w:t>2. 90%家长不知道，启蒙教育抓住这3点就够了！</w:t>
        <w:br/>
        <w:t>3. 别让你的焦虑，毁了孩子3-12岁的黄金成长期！</w:t>
        <w:br/>
        <w:br/>
        <w:t>正文内容：</w:t>
        <w:br/>
        <w:t xml:space="preserve">你家孩子写作业是不是也这样？  </w:t>
        <w:br/>
        <w:t xml:space="preserve">磨蹭、发呆、一坐一小时写不完两行字！  </w:t>
        <w:br/>
        <w:t xml:space="preserve">别急着吼，90%的家长都搞错了重点！  </w:t>
        <w:br/>
        <w:br/>
        <w:t xml:space="preserve">今天Alan妈妈教你3招，让孩子从“磨洋工”变“效率王”：  </w:t>
        <w:br/>
        <w:t xml:space="preserve">第一，把“快点写”换成“写完就能玩”，激活内驱力；  </w:t>
        <w:br/>
        <w:t xml:space="preserve">第二，用“番茄钟法”分段专注，15分钟搞定作业；  </w:t>
        <w:br/>
        <w:t xml:space="preserve">第三，每天10分钟“错题复盘”，进步肉眼可见！  </w:t>
        <w:br/>
        <w:br/>
        <w:t xml:space="preserve">别等孩子上了初中才后悔！  </w:t>
        <w:br/>
        <w:t xml:space="preserve">3-12岁是习惯养成的黄金期，方法对了，孩子轻松，家长省心！  </w:t>
        <w:br/>
        <w:br/>
        <w:t xml:space="preserve">评论区扣“1”，送你一份《儿童高效学习清单》！  </w:t>
        <w:br/>
        <w:t>关注Alan妈妈，专业、可靠、高效，陪孩子一起成长！</w:t>
        <w:br/>
        <w:br/>
        <w:t>推荐标签/话题：</w:t>
        <w:br/>
        <w:t>#育儿干货 #孩子写作业拖拉 #家庭教育 #高效学习 #启蒙教育 #陪读妈妈 #亲子教育 #Alan妈妈 #学霸养成 #儿童成长</w:t>
        <w:br/>
        <w:br/>
        <w:t>封面文案建议：</w:t>
        <w:br/>
        <w:t>3招治孩子磨蹭，亲测有效！</w:t>
      </w:r>
    </w:p>
    <w:p/>
    <w:p>
      <w:pPr>
        <w:pStyle w:val="Heading3"/>
      </w:pPr>
      <w:r>
        <w:t>版本: 创新版</w:t>
      </w:r>
    </w:p>
    <w:p>
      <w:r>
        <w:rPr>
          <w:b/>
        </w:rPr>
        <w:t>文案内容:</w:t>
      </w:r>
    </w:p>
    <w:p>
      <w:r>
        <w:t>标题1：3岁娃识字量破2000，我只用了这1招！</w:t>
        <w:br/>
        <w:t>标题2：别让孩子输在启蒙起跑线，90%家长都做错了！</w:t>
        <w:br/>
        <w:t>标题3：教育专家不说的大实话：这样带娃，效率翻10倍！</w:t>
        <w:br/>
        <w:br/>
        <w:t>正文：</w:t>
        <w:br/>
        <w:t>你家孩子还在用死记硬背学拼音？别傻了！真正拉开差距的，是底层学习力的培养！</w:t>
        <w:br/>
        <w:br/>
        <w:t>今天必须给你们揭秘，为什么有些孩子越学越轻松，有些孩子天天熬到半夜？</w:t>
        <w:br/>
        <w:br/>
        <w:t>核心就3个字：找对“路”。不是拼谁报的班多，而是拼谁的方法更专业、更高效。</w:t>
        <w:br/>
        <w:br/>
        <w:t>Alan妈妈专注3-12岁教育服务，我们不做表面功夫，直接给你可落地执行的系统方案。从识字到思维，从习惯到专注力，每一步都踩在点上，孩子学得轻松，家长彻底解放！</w:t>
        <w:br/>
        <w:br/>
        <w:t>记住：教育不是灌满一桶水，而是点燃一把火。用专业的方法，点燃孩子内驱力，比任何补习班都管用。</w:t>
        <w:br/>
        <w:br/>
        <w:t>评论区告诉我：你家娃现在几岁？最头疼的教育问题是什么？点赞最高的3位，我直接送《高效启蒙避坑指南》！</w:t>
        <w:br/>
        <w:br/>
        <w:t>#育儿干货 #家庭教育 #启蒙教育 #学霸养成 #Alan妈妈 #高效学习法 #3到12岁 #家长必看</w:t>
        <w:br/>
        <w:br/>
        <w:t>封面文案：告别无效启蒙，用这1招让孩子主动学习！</w:t>
      </w:r>
    </w:p>
    <w:p/>
    <w:p>
      <w:pPr>
        <w:pStyle w:val="Heading3"/>
      </w:pPr>
      <w:r>
        <w:t>版本: 平台定制版</w:t>
      </w:r>
    </w:p>
    <w:p>
      <w:r>
        <w:rPr>
          <w:b/>
        </w:rPr>
        <w:t>文案内容:</w:t>
      </w:r>
    </w:p>
    <w:p>
      <w:r>
        <w:t>标题（3个备选）：</w:t>
        <w:br/>
        <w:t>1. 3-12岁家长注意！这个坑90%的人都踩过</w:t>
        <w:br/>
        <w:t>2. 孩子启蒙黄金期，99%的家长都做反了</w:t>
        <w:br/>
        <w:t>3. 别让“无效教育”毁掉孩子的未来！</w:t>
        <w:br/>
        <w:br/>
        <w:t>正文内容：</w:t>
        <w:br/>
        <w:t>你家孩子是不是也在“假努力”？每天学3小时，成绩还是上不去？</w:t>
        <w:br/>
        <w:t>告诉你真相：不是孩子笨，是方法错了！</w:t>
        <w:br/>
        <w:t>3-12岁是大脑发育的黄金窗口，这时候最怕“乱学一通”！</w:t>
        <w:br/>
        <w:t>Alan妈妈专注教育服务，把专业的事情交给专业的人。</w:t>
        <w:br/>
        <w:t>我们只做三件事：找对方向、用对方法、高效落地。</w:t>
        <w:br/>
        <w:t>拒绝焦虑式鸡娃，拒绝无效内卷。</w:t>
        <w:br/>
        <w:t>让孩子每天进步一点点，家长轻松一大截。</w:t>
        <w:br/>
        <w:t>评论区说说：你家孩子现在每天学多久？</w:t>
        <w:br/>
        <w:t>点赞收藏，下期教你“3招让孩子主动学习”！</w:t>
        <w:br/>
        <w:br/>
        <w:t>推荐标签/话题：</w:t>
        <w:br/>
        <w:t>#教育 #育儿 #启蒙教育 #Alan妈妈 #高效学习 #家长必看 #孩子成长 #家庭教育 #学习方法 #鸡娃</w:t>
        <w:br/>
        <w:br/>
        <w:t>封面文案建议：</w:t>
        <w:br/>
        <w:t>3-12岁家长必看！别再无效教育了！</w:t>
      </w:r>
    </w:p>
    <w:p/>
    <w:p>
      <w:pPr>
        <w:pStyle w:val="Heading2"/>
      </w:pPr>
      <w:r>
        <w:t>平台: shipinhao</w:t>
      </w:r>
    </w:p>
    <w:p>
      <w:pPr>
        <w:pStyle w:val="Heading3"/>
      </w:pPr>
      <w:r>
        <w:t>版本: 保守版</w:t>
      </w:r>
    </w:p>
    <w:p>
      <w:r>
        <w:rPr>
          <w:b/>
        </w:rPr>
        <w:t>文案内容:</w:t>
      </w:r>
    </w:p>
    <w:p>
      <w:r>
        <w:t>标题（3个备选）：</w:t>
        <w:br/>
        <w:t>1. 3岁前做对这件事，孩子未来10年不用愁</w:t>
        <w:br/>
        <w:t>2. 别让“瞎忙”毁了孩子，90%家长不知道的成长捷径</w:t>
        <w:br/>
        <w:t>3. 为什么有的孩子越学越轻松？秘密就在这3步</w:t>
        <w:br/>
        <w:br/>
        <w:t>正文内容：</w:t>
        <w:br/>
        <w:br/>
        <w:t>场景引入：</w:t>
        <w:br/>
        <w:t>你是不是也发现，身边有些孩子，从小就显得特别“省心”？学东西快、坐得住、遇到困难不哭闹——而自家娃，天天催着写作业、陪读鸡飞狗跳，越教越没信心。</w:t>
        <w:br/>
        <w:br/>
        <w:t>价值传递：</w:t>
        <w:br/>
        <w:t>其实，拉开孩子差距的，不是智商，而是“底层学习习惯”的黄金期。3-12岁，孩子的大脑就像一块海绵，你给什么，他就吸收什么。但很多家长不是不想教，而是用错了方法——要么太急，要么太松，要么把启蒙变成了“任务”。</w:t>
        <w:br/>
        <w:br/>
        <w:t>情感共鸣：</w:t>
        <w:br/>
        <w:t>我见过太多妈妈，一边焦虑孩子跟不上，一边又怕逼太紧伤了孩子。其实，真正专业的陪伴，不是“教得越多越好”，而是“在关键节点做对一件事”。</w:t>
        <w:br/>
        <w:br/>
        <w:t>Alan妈妈一直相信：每个孩子都藏着巨大的潜能，只需要一把对的钥匙。我们不做“填鸭式”的硬塞，而是帮家长用科学、高效的方式，把学习变成孩子自己的内驱力。</w:t>
        <w:br/>
        <w:br/>
        <w:t>行动号召：</w:t>
        <w:br/>
        <w:t>如果你也在为孩子“开窍慢、坐不住、不爱学”发愁，不妨留言区告诉我：你家孩子现在几岁？最让你头疼的问题是什么？我会从专业教育服务的角度，挑高频问题详细解答。</w:t>
        <w:br/>
        <w:br/>
        <w:t>关注Alan妈妈，陪你把“教育焦虑”变成“成长惊喜”。</w:t>
        <w:br/>
        <w:br/>
        <w:t>推荐标签/话题：</w:t>
        <w:br/>
        <w:t>#Alan妈妈 #育儿干货 #家庭教育 #启蒙教育 #孩子成长 #父母课堂 #科学育儿 #教育方法 #3到12岁 #学习习惯</w:t>
        <w:br/>
        <w:br/>
        <w:t>封面文案建议：</w:t>
        <w:br/>
        <w:t>不吼不叫，让孩子主动爱上学习</w:t>
      </w:r>
    </w:p>
    <w:p/>
    <w:p>
      <w:pPr>
        <w:pStyle w:val="Heading3"/>
      </w:pPr>
      <w:r>
        <w:t>版本: 创新版</w:t>
      </w:r>
    </w:p>
    <w:p>
      <w:r>
        <w:rPr>
          <w:b/>
        </w:rPr>
        <w:t>文案内容:</w:t>
      </w:r>
    </w:p>
    <w:p>
      <w:r>
        <w:t>标题（3个备选）：</w:t>
        <w:br/>
        <w:t>1. 《3-12岁家长必看：90%的父母都踩过这个坑，你中招了吗？》</w:t>
        <w:br/>
        <w:t>2. 《孩子写作业磨蹭？我用这套方法，7天让他主动学习》</w:t>
        <w:br/>
        <w:t>3. 《别让“启蒙焦虑”毁了孩子：专业教育顾问的3个真相》</w:t>
        <w:br/>
        <w:br/>
        <w:t>正文内容：</w:t>
        <w:br/>
        <w:t>场景引入：</w:t>
        <w:br/>
        <w:t xml:space="preserve">深夜11点，你还在陪孩子改作业吗？  </w:t>
        <w:br/>
        <w:t xml:space="preserve">“妈妈，这个字我写不好…”  </w:t>
        <w:br/>
        <w:t xml:space="preserve">“爸爸，我不想学英语…”  </w:t>
        <w:br/>
        <w:t xml:space="preserve">——你是不是也听过无数遍？  </w:t>
        <w:br/>
        <w:t xml:space="preserve">别急，今天想和你说句掏心窝的话：  </w:t>
        <w:br/>
        <w:t>**孩子的成长，不是拼谁更“用力”，而是拼谁更“懂方法”。**</w:t>
        <w:br/>
        <w:br/>
        <w:t>价值传递：</w:t>
        <w:br/>
        <w:t xml:space="preserve">在Alan妈妈这里，我们不教“填鸭式”套路，也不催“焦虑式”鸡娃。  </w:t>
        <w:br/>
        <w:t xml:space="preserve">我们只做一件事：**用专业教育服务，让3-12岁孩子的学习变得高效、轻松、有温度。**  </w:t>
        <w:br/>
        <w:t xml:space="preserve">比如：  </w:t>
        <w:br/>
        <w:t xml:space="preserve">- 孩子注意力不集中？我们用“游戏化任务”把专注力变成本能。  </w:t>
        <w:br/>
        <w:t xml:space="preserve">- 英语启蒙没方向？一套“生活场景互动法”，让孩子主动开口说。  </w:t>
        <w:br/>
        <w:t xml:space="preserve">- 写作业拖拉？不是孩子懒，是“任务拆解”没做对。  </w:t>
        <w:br/>
        <w:t>这些方法不靠吼、不靠逼，靠的是**科学方法+每日10分钟陪伴**。</w:t>
        <w:br/>
        <w:br/>
        <w:t>情感共鸣：</w:t>
        <w:br/>
        <w:t xml:space="preserve">你知道吗？每一个“问题孩子”背后，都藏着未被读懂的需求。  </w:t>
        <w:br/>
        <w:t xml:space="preserve">Alan妈妈团队深耕教育一线10年，见过太多家长从崩溃到从容。  </w:t>
        <w:br/>
        <w:t xml:space="preserve">**真正的教育，不是改造孩子，而是点亮孩子心里的那盏灯。**  </w:t>
        <w:br/>
        <w:t xml:space="preserve">当孩子第一次主动说“妈妈，我再玩5分钟就去写作业”，  </w:t>
        <w:br/>
        <w:t xml:space="preserve">当孩子兴奋地喊“爸爸，我自己解出这道题了！”——  </w:t>
        <w:br/>
        <w:t>那一刻，你会发现：原来成长，可以如此自然。</w:t>
        <w:br/>
        <w:br/>
        <w:t>行动号召：</w:t>
        <w:br/>
        <w:t xml:space="preserve">👇 **留言区告诉我**：你家孩子最让你头疼的学习问题是什么？  </w:t>
        <w:br/>
        <w:t xml:space="preserve">我会选3位家长，免费帮你出一份“专属成长方案”。  </w:t>
        <w:br/>
        <w:t xml:space="preserve">关注Alan妈妈，每天1分钟，和孩子一起变得更专业、更可靠、更温暖。  </w:t>
        <w:br/>
        <w:t>**孩子的未来，从今天这个选择开始。**</w:t>
        <w:br/>
        <w:br/>
        <w:t>推荐标签/话题：</w:t>
        <w:br/>
        <w:t>#育儿经验 #家庭教育 #孩子写作业 #启蒙早教 #Alan妈妈 #高效学习法 #宝妈成长 #亲子陪伴 #教育干货 #3-12岁</w:t>
        <w:br/>
        <w:br/>
        <w:t>封面文案建议：</w:t>
        <w:br/>
        <w:t>“别让孩子为你的焦虑买单，这里有更聪明的解法。”</w:t>
      </w:r>
    </w:p>
    <w:p/>
    <w:p>
      <w:pPr>
        <w:pStyle w:val="Heading3"/>
      </w:pPr>
      <w:r>
        <w:t>版本: 平台定制版</w:t>
      </w:r>
    </w:p>
    <w:p>
      <w:r>
        <w:rPr>
          <w:b/>
        </w:rPr>
        <w:t>文案内容:</w:t>
      </w:r>
    </w:p>
    <w:p>
      <w:r>
        <w:t>标题（3个备选）：</w:t>
        <w:br/>
        <w:t>1. 《3-12岁家长注意！孩子成绩差的真相，90%都出在这件事上》</w:t>
        <w:br/>
        <w:t>2. 《别让“假努力”毁掉孩子！这3个方法，比刷100套题更管用》</w:t>
        <w:br/>
        <w:t>3. 《为什么学霸妈妈从不逼孩子？答案藏在这个细节里》</w:t>
        <w:br/>
        <w:br/>
        <w:t>正文内容：</w:t>
        <w:br/>
        <w:br/>
        <w:t>场景引入：</w:t>
        <w:br/>
        <w:t>你是不是也这样？每天陪娃写作业到深夜，周末奔波在补习班路上，可孩子成绩就是上不去……看着别人家孩子轻松拿满分，自己心里又急又疼，甚至开始怀疑：“是不是我家娃天生不是读书的料？”</w:t>
        <w:br/>
        <w:br/>
        <w:t>价值传递：</w:t>
        <w:br/>
        <w:t>其实，真相往往和努力无关，而是方法错了。教育不是拼谁更累，而是拼谁更懂“高效路径”。作为深耕教育领域多年的专业团队，【Alan妈妈】一直相信：每个孩子都是潜在学霸，缺的只是一把对的钥匙。</w:t>
        <w:br/>
        <w:br/>
        <w:t>我们专注3-12岁孩子的成长规律，用专业、可靠、高效的方法，帮家长告别焦虑式辅导。比如，把枯燥的课本知识变成闯关游戏，用思维导图代替死记硬背——当孩子觉得学习“好玩”了，成绩提升只是水到渠成的事。</w:t>
        <w:br/>
        <w:br/>
        <w:t>情感共鸣：</w:t>
        <w:br/>
        <w:t>你以为孩子不爱学习？不，他只是还没体验过“成就感带来的快乐”。别让错误的指责，浇灭了孩子眼里的光。你需要的，不是更狠的鞭策，而是一个真正懂孩子的引路人。</w:t>
        <w:br/>
        <w:br/>
        <w:t>行动号召：</w:t>
        <w:br/>
        <w:t>评论区告诉我：你家孩子最让你头疼的是哪一科？点赞最高的3位家长，【Alan妈妈】免费送你一份“高效学习诊断方案”。教育这条路上，别一个人扛，我们陪你一起把孩子托举到更高的地方。</w:t>
        <w:br/>
        <w:br/>
        <w:t>推荐标签/话题：</w:t>
        <w:br/>
        <w:t>#育儿焦虑 #学习效率 #家庭教育 #学霸养成记 #3-12岁成长 #家长必看 #Alan妈妈 #高效学习法 #亲子教育 #鸡娃不焦虑</w:t>
        <w:br/>
        <w:br/>
        <w:t>封面文案建议：</w:t>
        <w:br/>
        <w:t>孩子成绩差？可能是方法错了，而不是他笨。</w:t>
      </w:r>
    </w:p>
    <w:p/>
    <w:p>
      <w:pPr>
        <w:pStyle w:val="Heading2"/>
      </w:pPr>
      <w:r>
        <w:t>平台: xianyu</w:t>
      </w:r>
    </w:p>
    <w:p>
      <w:pPr>
        <w:pStyle w:val="Heading3"/>
      </w:pPr>
      <w:r>
        <w:t>版本: 保守版</w:t>
      </w:r>
    </w:p>
    <w:p>
      <w:r>
        <w:rPr>
          <w:b/>
        </w:rPr>
        <w:t>文案内容:</w:t>
      </w:r>
    </w:p>
    <w:p>
      <w:r>
        <w:t>标题1：3-12岁家长注意！娃的启蒙黄金期，别再走弯路了</w:t>
        <w:br/>
        <w:t>标题2：孩子学不进去？可能是方法没对，试试这套方案</w:t>
        <w:br/>
        <w:t>标题3：从焦虑到省心，我靠这个“神队友”搞定娃的早教</w:t>
        <w:br/>
        <w:br/>
        <w:t>正文：</w:t>
        <w:br/>
        <w:t>孩子3-12岁，启蒙教育最烧脑。试过线下班、网课、打卡，钱花了，效果却看不见？不是娃不聪明，是方法没对。</w:t>
        <w:br/>
        <w:br/>
        <w:t>【Alan妈妈】专业教育服务，专注3-12岁孩子成长关键期。不搞花哨概念，只做3件事：科学规划学习路径、匹配高效资源、家长实时掌握进度。省去你筛选、试错的时间，直接给可执行方案。</w:t>
        <w:br/>
        <w:br/>
        <w:t>对比一下：</w:t>
        <w:br/>
        <w:t>❌ 自己瞎摸索：买一堆书、课，娃三天打鱼两天晒网，家长累到崩溃。</w:t>
        <w:br/>
        <w:t>✅ Alan妈妈：专业团队拆解目标，每天30分钟，孩子进步肉眼可见。</w:t>
        <w:br/>
        <w:br/>
        <w:t>价格呢？比线下机构省80%，比瞎买资料省心100%。闲鱼上挂的，都是实在价，懂的家长直接问。</w:t>
        <w:br/>
        <w:br/>
        <w:t>评论区留下孩子年龄+困惑，我给你针对建议。</w:t>
        <w:br/>
        <w:br/>
        <w:t>#3-12岁早教 #启蒙教育 #家长省心指南 #Alan妈妈 #教育避坑 #高效育儿 #闲鱼好物</w:t>
      </w:r>
    </w:p>
    <w:p/>
    <w:p>
      <w:pPr>
        <w:pStyle w:val="Heading3"/>
      </w:pPr>
      <w:r>
        <w:t>版本: 创新版</w:t>
      </w:r>
    </w:p>
    <w:p>
      <w:r>
        <w:rPr>
          <w:b/>
        </w:rPr>
        <w:t>文案内容:</w:t>
      </w:r>
    </w:p>
    <w:p>
      <w:r>
        <w:t>标题1：孩子3-12岁黄金期，90%家长都做错了这一步</w:t>
        <w:br/>
        <w:t>标题2：省下3年弯路，你家娃也能轻松开挂</w:t>
        <w:br/>
        <w:t>标题3：别让“无效启蒙”毁了娃，真相在这里</w:t>
        <w:br/>
        <w:br/>
        <w:t>正文内容：</w:t>
        <w:br/>
        <w:t>娃3-12岁，启蒙搞对路子，家长省心10倍。别信“快乐放养”，等三年级成绩滑坡，哭都来不及。</w:t>
        <w:br/>
        <w:br/>
        <w:t>Alan妈妈专业教育服务，专为3-12岁家长设计。核心就三个字：专业、可靠、高效。</w:t>
        <w:br/>
        <w:br/>
        <w:t>我们不做花里胡哨的玩具课，只抓底层能力：专注力、逻辑思维、学习习惯。用对方法，娃每天20分钟，效果顶别人2小时。</w:t>
        <w:br/>
        <w:br/>
        <w:t>对比市面上动辄几万的机构课，Alan妈妈更懂“碎片时间出奇迹”。家长不用当老师，照着方案执行就行，娃主动学，不费妈。</w:t>
        <w:br/>
        <w:br/>
        <w:t>现在闲鱼开荒价，一份钱搞定全年方案。别等娃跟不上才后悔，评论区扣“方法”，我私你细节。</w:t>
        <w:br/>
        <w:br/>
        <w:t>推荐标签：#育儿启蒙 #3-12岁教育 #家长必看 #高效学习 #Alan妈妈 #闲鱼好物 #教育干货</w:t>
        <w:br/>
        <w:br/>
        <w:t>封面文案建议：3-12岁黄金期，这样启蒙最省妈</w:t>
      </w:r>
    </w:p>
    <w:p/>
    <w:p>
      <w:pPr>
        <w:pStyle w:val="Heading3"/>
      </w:pPr>
      <w:r>
        <w:t>版本: 平台定制版</w:t>
      </w:r>
    </w:p>
    <w:p>
      <w:r>
        <w:rPr>
          <w:b/>
        </w:rPr>
        <w:t>文案内容:</w:t>
      </w:r>
    </w:p>
    <w:p>
      <w:r>
        <w:t>标题备选：</w:t>
        <w:br/>
        <w:t>1. 3-12岁家长必看！别让无效努力毁了孩子</w:t>
        <w:br/>
        <w:t>2. 专业教育服务，半年省下10000元冤枉钱</w:t>
        <w:br/>
        <w:t>3. 孩子学习差？可能你从一开始就错了</w:t>
        <w:br/>
        <w:br/>
        <w:t>正文：</w:t>
        <w:br/>
        <w:t>不是所有教育服务都叫“Alan妈妈”。专注3-12岁孩子成长的关键期，我们只做一件事：用专业、可靠、高效的方法，帮家长少走弯路。</w:t>
        <w:br/>
        <w:br/>
        <w:t>❌ 常见的坑：盲目报班、跟风买课、碎片化启蒙，钱花了效果看不见。</w:t>
        <w:br/>
        <w:t>✅ Alan妈妈的做法：从根源诊断孩子学习痛点，提供定制化家庭辅导方案，每项服务都有阶段性成果反馈。</w:t>
        <w:br/>
        <w:br/>
        <w:t>为什么选我们？因为专业团队深耕教育行业10年，服务过3000+家庭，孩子从厌学到主动学，从基础薄弱到稳步提升，家长反馈看得见。</w:t>
        <w:br/>
        <w:br/>
        <w:t>⚠️ 价格暗示：线下机构一节课的钱，这里能搞定一整套方案。闲鱼特惠价，仅限前50名。</w:t>
        <w:br/>
        <w:br/>
        <w:t>【交易引导】</w:t>
        <w:br/>
        <w:t>懂的自然懂，直接私信“测评”，免费领取1次孩子学习能力诊断。评论区提问，看到必回。</w:t>
        <w:br/>
        <w:br/>
        <w:t>推荐标签/话题：</w:t>
        <w:br/>
        <w:t>#育儿经验 #教育避坑 #孩子学习 #家长必看 #家庭教育 #专注力培养 #学习习惯养成 #高效带娃 #Alan妈妈 #闲鱼好物</w:t>
        <w:br/>
        <w:br/>
        <w:t>封面文案建议：</w:t>
        <w:br/>
        <w:t>“90%家长踩过的坑，我们帮你填平”</w:t>
      </w:r>
    </w:p>
    <w:p/>
    <w:p>
      <w:pPr>
        <w:pStyle w:val="Heading1"/>
      </w:pPr>
      <w:r>
        <w:t>原始素材 [3]</w:t>
      </w:r>
    </w:p>
    <w:p>
      <w:r>
        <w:rPr>
          <w:b/>
        </w:rPr>
        <w:t xml:space="preserve">原标题: </w:t>
      </w:r>
      <w:r/>
    </w:p>
    <w:p/>
    <w:p>
      <w:pPr>
        <w:pStyle w:val="Heading2"/>
      </w:pPr>
      <w:r>
        <w:t>平台: xiaohongshu</w:t>
      </w:r>
    </w:p>
    <w:p>
      <w:pPr>
        <w:pStyle w:val="Heading3"/>
      </w:pPr>
      <w:r>
        <w:t>版本: 保守版</w:t>
      </w:r>
    </w:p>
    <w:p>
      <w:r>
        <w:rPr>
          <w:b/>
        </w:rPr>
        <w:t>文案内容:</w:t>
      </w:r>
    </w:p>
    <w:p>
      <w:r>
        <w:t>**标题（3个备选）：**</w:t>
        <w:br/>
        <w:t>1. 孩子3-12岁，这件事做不对，后面全白费😭</w:t>
        <w:br/>
        <w:t>2. 当了6年妈妈才发现：90%的启蒙弯路，都是因为少了这一步</w:t>
        <w:br/>
        <w:t>3. 别等孩子上小学才后悔！这些坑我替你踩过了💔</w:t>
        <w:br/>
        <w:br/>
        <w:t>**正文：**</w:t>
        <w:br/>
        <w:br/>
        <w:t>姐妹们，你们有没有这种感觉？🤯</w:t>
        <w:br/>
        <w:br/>
        <w:t>明明给孩子报了一堆课、买了一堆书，每天也陪着学，可孩子就是不开窍，学得慢、忘得快，甚至越来越抵触学习。</w:t>
        <w:br/>
        <w:br/>
        <w:t>我一开始也这样，焦虑到整晚睡不着😩。</w:t>
        <w:br/>
        <w:br/>
        <w:t>直到一个做教育规划的朋友点醒我：**3-12岁这个阶段，关键不是“塞知识”，而是“搭系统”。**</w:t>
        <w:br/>
        <w:br/>
        <w:t>什么意思呢？</w:t>
        <w:br/>
        <w:t>就是孩子的学习兴趣、专注力、逻辑思维、习惯养成，这些底层能力，必须有一个**专业、可靠、高效**的方法来打通。自己乱摸索，不仅累，还容易走偏。</w:t>
        <w:br/>
        <w:br/>
        <w:t>后来我跟着 **Alan妈妈** 的体系走，才真正开窍了。</w:t>
        <w:br/>
        <w:br/>
        <w:t>它不是那种让你疯狂刷题的“鸡娃”模式，而是从孩子的认知规律出发，用科学的方法引导。比如我家娃之前坐不住，现在能自己专注半小时，成绩也肉眼可见地稳了。</w:t>
        <w:br/>
        <w:br/>
        <w:t>最让我放心的是，他们的老师都是教育科班出身，给的方案特别落地，每一步都有明确的指导。不用我天天盯着，孩子自己就有进步的动力。👏</w:t>
        <w:br/>
        <w:br/>
        <w:t>真的，如果你也纠结过这些问题：</w:t>
        <w:br/>
        <w:t>👉 孩子学习没兴趣，一催就烦</w:t>
        <w:br/>
        <w:t>👉 专注力差，学五分钟就分心</w:t>
        <w:br/>
        <w:t>👉 知识记不住，学了就忘</w:t>
        <w:br/>
        <w:t>👉 不知道该怎么规划</w:t>
        <w:br/>
        <w:br/>
        <w:t>**强烈建议你试试Alan妈妈！** 与其自己瞎折腾，不如把专业的事交给专业的人。</w:t>
        <w:br/>
        <w:br/>
        <w:t>现在有免费咨询名额🆓，去主页看看，或者评论区扣【规划】，我把联系方式发你～</w:t>
        <w:br/>
        <w:br/>
        <w:t>别等孩子上了小学跟不上，才后悔动手晚了💪</w:t>
        <w:br/>
        <w:br/>
        <w:t>**推荐标签/话题：**</w:t>
        <w:br/>
        <w:t>#育儿 #家庭教育 #3-12岁启蒙 #学习方法 #专注力 #Alan妈妈 #孩子教育 #科学育儿 #亲子成长 #教育规划</w:t>
        <w:br/>
        <w:br/>
        <w:t>**封面文案建议：**</w:t>
        <w:br/>
        <w:t>3-12岁不走弯路，这一招就够了！</w:t>
      </w:r>
    </w:p>
    <w:p/>
    <w:p>
      <w:pPr>
        <w:pStyle w:val="Heading3"/>
      </w:pPr>
      <w:r>
        <w:t>版本: 创新版</w:t>
      </w:r>
    </w:p>
    <w:p>
      <w:r>
        <w:rPr>
          <w:b/>
        </w:rPr>
        <w:t>文案内容:</w:t>
      </w:r>
    </w:p>
    <w:p>
      <w:r>
        <w:t># 3个标题备选</w:t>
        <w:br/>
        <w:t>1. 😱千万别让孩子“瞎启蒙”！90%家长踩过的坑！</w:t>
        <w:br/>
        <w:t>2. 娃3岁就识字1000+？我是怎么做到的？📚</w:t>
        <w:br/>
        <w:t>3. 从焦虑到躺平，我只用了这一招！</w:t>
        <w:br/>
        <w:br/>
        <w:t># 正文内容</w:t>
        <w:br/>
        <w:br/>
        <w:t>姐妹们！我承认，我曾经是个“鸡娃”妈妈😭</w:t>
        <w:br/>
        <w:t>看到别人家孩子3岁背古诗、4岁算算术</w:t>
        <w:br/>
        <w:t>我每天都焦虑到睡不着觉</w:t>
        <w:br/>
        <w:t>怕我家娃输在起跑线上</w:t>
        <w:br/>
        <w:br/>
        <w:t>结果呢？越催越慢，越急越糟</w:t>
        <w:br/>
        <w:t>孩子开始抵触学习</w:t>
        <w:br/>
        <w:t>我一开口他就捂耳朵</w:t>
        <w:br/>
        <w:t>亲子关系降到冰点💔</w:t>
        <w:br/>
        <w:br/>
        <w:t>直到遇到Alan妈妈</w:t>
        <w:br/>
        <w:t>我才知道“专业”有多重要！</w:t>
        <w:br/>
        <w:br/>
        <w:t>他们家不是那种“填鸭式”的培训班</w:t>
        <w:br/>
        <w:t>而是用专业的教育体系</w:t>
        <w:br/>
        <w:t>帮孩子建立学习兴趣和习惯</w:t>
        <w:br/>
        <w:br/>
        <w:t>我报的是3-6岁启蒙课</w:t>
        <w:br/>
        <w:t>老师先给孩子做了能力测评</w:t>
        <w:br/>
        <w:t>然后制定了专属学习计划</w:t>
        <w:br/>
        <w:t>不是一刀切的“统一进度”</w:t>
        <w:br/>
        <w:br/>
        <w:t>最让我惊喜的是</w:t>
        <w:br/>
        <w:t>孩子居然主动要求“上课”了！</w:t>
        <w:br/>
        <w:t>每天放学回家第一件事就是</w:t>
        <w:br/>
        <w:t>“妈妈，我可以玩Alan妈妈的任务吗？”🤩</w:t>
        <w:br/>
        <w:br/>
        <w:t>半年下来👇</w:t>
        <w:br/>
        <w:t>✅ 识字量突破600+</w:t>
        <w:br/>
        <w:t>✅ 能独立阅读简单绘本</w:t>
        <w:br/>
        <w:t>✅ 数学逻辑能力提升明显</w:t>
        <w:br/>
        <w:t>✅ 最重要的是——爱上了学习！</w:t>
        <w:br/>
        <w:br/>
        <w:t>而且他们特别懂家长</w:t>
        <w:br/>
        <w:t>每天都有学习报告</w:t>
        <w:br/>
        <w:t>我完全不用操心</w:t>
        <w:br/>
        <w:t>孩子学到了什么、哪里需要加强</w:t>
        <w:br/>
        <w:t>一目了然</w:t>
        <w:br/>
        <w:br/>
        <w:t>关键是价格真的很良心</w:t>
        <w:br/>
        <w:t>比起动辄上万的早教班</w:t>
        <w:br/>
        <w:t>Alan妈妈性价比太高了</w:t>
        <w:br/>
        <w:t>专业又可靠</w:t>
        <w:br/>
        <w:t>让我们这种普通家庭也能享受到优质教育</w:t>
        <w:br/>
        <w:br/>
        <w:t>现在亲戚朋友都问我</w:t>
        <w:br/>
        <w:t>“你家娃怎么这么爱学习？”</w:t>
        <w:br/>
        <w:t>我都直接甩给他们Alan妈妈</w:t>
        <w:br/>
        <w:t>专业的事交给专业的人</w:t>
        <w:br/>
        <w:t>我们家长省心又省力💪</w:t>
        <w:br/>
        <w:br/>
        <w:t>姐妹们，教育不是比谁更焦虑</w:t>
        <w:br/>
        <w:t>而是比谁更懂得“借力”</w:t>
        <w:br/>
        <w:t>选对专业的教育服务</w:t>
        <w:br/>
        <w:t>孩子轻松，家长也轻松！</w:t>
        <w:br/>
        <w:br/>
        <w:t>评论区留下你家娃的年龄</w:t>
        <w:br/>
        <w:t>我帮你分析适合哪个阶段的课程👇</w:t>
        <w:br/>
        <w:br/>
        <w:t># 推荐标签</w:t>
        <w:br/>
        <w:t>#育儿干货 #启蒙教育 #早教 #Alan妈妈 #鸡娃经验 #家庭教育 #学习好物 #宝妈必看 #3到6岁启蒙 #专业教育</w:t>
        <w:br/>
        <w:br/>
        <w:t># 封面文案建议</w:t>
        <w:br/>
        <w:t>“别再瞎启蒙了！3岁娃识字1000的秘密在这里👆”</w:t>
      </w:r>
    </w:p>
    <w:p/>
    <w:p>
      <w:pPr>
        <w:pStyle w:val="Heading3"/>
      </w:pPr>
      <w:r>
        <w:t>版本: 平台定制版</w:t>
      </w:r>
    </w:p>
    <w:p>
      <w:r>
        <w:rPr>
          <w:b/>
        </w:rPr>
        <w:t>文案内容:</w:t>
      </w:r>
    </w:p>
    <w:p>
      <w:r>
        <w:t xml:space="preserve">**标题（3个备选）**  </w:t>
        <w:br/>
        <w:t xml:space="preserve">1. 😱娃3岁还不会数数？我差点被焦虑毁了！  </w:t>
        <w:br/>
        <w:t xml:space="preserve">2. 后悔没早用！7天让娃主动学认字，方法绝了🔥  </w:t>
        <w:br/>
        <w:t xml:space="preserve">3. 别瞎报班！90%家长不知道的“高效启蒙”捷径💡  </w:t>
        <w:br/>
        <w:br/>
        <w:t xml:space="preserve">**正文内容**  </w:t>
        <w:br/>
        <w:t xml:space="preserve">姐妹们！你们懂那种崩溃吗？  </w:t>
        <w:br/>
        <w:t xml:space="preserve">明明每天陪娃读绘本、认卡片，结果幼儿园面试时，娃连“1+1”都掰不清手指头…  </w:t>
        <w:br/>
        <w:t xml:space="preserve">我差点怀疑自己生了个“学渣”😭  </w:t>
        <w:br/>
        <w:br/>
        <w:t xml:space="preserve">直到被闺蜜骂醒：**“方向不对，努力全废！”**  </w:t>
        <w:br/>
        <w:t xml:space="preserve">她甩给我一个【Alan妈妈】的体验课，说这是她家娃从“坐不住”到“主动学”的秘诀。  </w:t>
        <w:br/>
        <w:t xml:space="preserve">我心想：试试又不会掉块肉！结果…真香了！！！  </w:t>
        <w:br/>
        <w:br/>
        <w:t xml:space="preserve">✅ **专业到离谱**  </w:t>
        <w:br/>
        <w:t xml:space="preserve">老师一上来就拆解娃的认知短板，连我平时忽略的“专注力漏洞”都挖出来了！  </w:t>
        <w:br/>
        <w:t xml:space="preserve">（比如：娃乱翻书不是不认真，是视觉追踪没发育好…我哭死）  </w:t>
        <w:br/>
        <w:br/>
        <w:t xml:space="preserve">✅ **省妈到炸裂**  </w:t>
        <w:br/>
        <w:t xml:space="preserve">不用我陪读、不用我设计游戏，每天15分钟跟练，娃自己盯着屏幕咯咯笑！  </w:t>
        <w:br/>
        <w:t xml:space="preserve">第3天，他突然指着路牌喊：“妈妈！这是‘大’字！”  </w:t>
        <w:br/>
        <w:t xml:space="preserve">第7天，居然主动问我：“今天Alan妈妈的课什么时候上？”  </w:t>
        <w:br/>
        <w:br/>
        <w:t xml:space="preserve">✅ **效果开挂**  </w:t>
        <w:br/>
        <w:t xml:space="preserve">现在娃会背10首古诗+20以内加减法，甚至自己编故事！  </w:t>
        <w:br/>
        <w:t xml:space="preserve">（幼儿园老师都问我：在家偷偷报了什么神仙班？）  </w:t>
        <w:br/>
        <w:br/>
        <w:t xml:space="preserve">**重点来了**：  </w:t>
        <w:br/>
        <w:t xml:space="preserve">他们主打“专业、可靠、高效”，完全不像某些机构只会放动画片糊弄娃。  </w:t>
        <w:br/>
        <w:t xml:space="preserve">每个知识点都拆成游戏关卡，娃像闯关一样停不下来！  </w:t>
        <w:br/>
        <w:t xml:space="preserve">而且老师全程1v1反馈，我这种懒妈直接躺赢！  </w:t>
        <w:br/>
        <w:br/>
        <w:t xml:space="preserve">🔥 **建议这样薅羊毛**：  </w:t>
        <w:br/>
        <w:t xml:space="preserve">① 先领【9.9体验课】试水（反正一杯奶茶钱）  </w:t>
        <w:br/>
        <w:t xml:space="preserve">② 每天跟练完拍视频打卡，老师会针对性纠偏  </w:t>
        <w:br/>
        <w:t xml:space="preserve">③ 坚持7天娃没进步，你回来骂我！  </w:t>
        <w:br/>
        <w:br/>
        <w:t xml:space="preserve">**真心话**：  </w:t>
        <w:br/>
        <w:t xml:space="preserve">启蒙这件事，选对方法比砸钱重要100倍！  </w:t>
        <w:br/>
        <w:t xml:space="preserve">别让娃的黄金期，浪费在无效努力上…  </w:t>
        <w:br/>
        <w:br/>
        <w:t>#育儿避坑指南 #3岁启蒙 #宝宝早教 #高效带娃 #Alan妈妈 #科学育儿 #懒妈必备 #幼儿园面试 #专注力训练</w:t>
      </w:r>
    </w:p>
    <w:p/>
    <w:p>
      <w:pPr>
        <w:pStyle w:val="Heading2"/>
      </w:pPr>
      <w:r>
        <w:t>平台: douyin</w:t>
      </w:r>
    </w:p>
    <w:p>
      <w:pPr>
        <w:pStyle w:val="Heading3"/>
      </w:pPr>
      <w:r>
        <w:t>版本: 保守版</w:t>
      </w:r>
    </w:p>
    <w:p>
      <w:r>
        <w:rPr>
          <w:b/>
        </w:rPr>
        <w:t>文案内容:</w:t>
      </w:r>
    </w:p>
    <w:p>
      <w:r>
        <w:t>标题（3个备选）：</w:t>
        <w:br/>
        <w:t>1. 3岁娃识字量破2000，我只用了这1招</w:t>
        <w:br/>
        <w:t>2. 别让孩子浪费黄金期！这个方法90%家长不知道</w:t>
        <w:br/>
        <w:t>3. 幼儿园老师偷偷问我：你家娃怎么这么省心？</w:t>
        <w:br/>
        <w:br/>
        <w:t>正文内容：</w:t>
        <w:br/>
        <w:t>你家孩子是不是也在死记硬背？错！大错特错！</w:t>
        <w:br/>
        <w:t>3-12岁是大脑发育黄金期，方法不对，努力全废。</w:t>
        <w:br/>
        <w:t>我儿子从认字困难户到自主阅读，只用了30天。</w:t>
        <w:br/>
        <w:t>不是天赋，是方法。</w:t>
        <w:br/>
        <w:t>Alan妈妈团队研发的【专业教育服务】，专为3-12岁孩子设计。</w:t>
        <w:br/>
        <w:t>不刷题、不报班，每天15分钟，高效搞定识字、逻辑、表达。</w:t>
        <w:br/>
        <w:t>专业测评+个性化方案，比你自己摸索快3倍。</w:t>
        <w:br/>
        <w:t>评论区扣“方法”，我把核心资料发你。</w:t>
        <w:br/>
        <w:t>别等孩子上学跟不上，再后悔就晚了！</w:t>
        <w:br/>
        <w:br/>
        <w:t>推荐标签/话题：</w:t>
        <w:br/>
        <w:t>#育儿干货 #亲子教育 #3岁认字 #启蒙方法 #Alan妈妈 #高效带娃 #家长必看 #早教经验 #幼儿识字 #教育焦虑</w:t>
        <w:br/>
        <w:br/>
        <w:t>封面文案建议：</w:t>
        <w:br/>
        <w:t>3岁识字2000，方法比努力重要100倍！</w:t>
      </w:r>
    </w:p>
    <w:p/>
    <w:p>
      <w:pPr>
        <w:pStyle w:val="Heading3"/>
      </w:pPr>
      <w:r>
        <w:t>版本: 创新版</w:t>
      </w:r>
    </w:p>
    <w:p>
      <w:r>
        <w:rPr>
          <w:b/>
        </w:rPr>
        <w:t>文案内容:</w:t>
      </w:r>
    </w:p>
    <w:p>
      <w:r>
        <w:t>标题备选：</w:t>
        <w:br/>
        <w:t>1. 3岁前做对这件事，孩子未来10年不用愁</w:t>
        <w:br/>
        <w:t>2. 90%家长不知道，孩子差距从这3件事拉开</w:t>
        <w:br/>
        <w:t>3. 幼儿园老师不会说，但每个妈妈都该懂的真相</w:t>
        <w:br/>
        <w:br/>
        <w:t>正文内容：</w:t>
        <w:br/>
        <w:t>你家孩子是不是也这样？</w:t>
        <w:br/>
        <w:t>写作业磨蹭、上课走神、学啥都三分钟热度</w:t>
        <w:br/>
        <w:t>别焦虑，不是孩子笨，是方法错了</w:t>
        <w:br/>
        <w:br/>
        <w:t>我带孩子3年</w:t>
        <w:br/>
        <w:t>从每天鸡飞狗跳</w:t>
        <w:br/>
        <w:t>到现在自己主动看书、专注1小时</w:t>
        <w:br/>
        <w:t>只因为做对了3件事</w:t>
        <w:br/>
        <w:br/>
        <w:t>第一，别追着喂知识</w:t>
        <w:br/>
        <w:t>第二，别打断孩子发呆</w:t>
        <w:br/>
        <w:t>第三，把选择权还给他</w:t>
        <w:br/>
        <w:br/>
        <w:t>这些方法不是鸡汤</w:t>
        <w:br/>
        <w:t>是Alan妈妈团队深耕教育8年</w:t>
        <w:br/>
        <w:t>服务过30000+家庭总结的实战经验</w:t>
        <w:br/>
        <w:t>专业、可靠、高效</w:t>
        <w:br/>
        <w:br/>
        <w:t>评论区告诉我：你家娃几岁了？</w:t>
        <w:br/>
        <w:t>我帮你看看现阶段最该抓什么</w:t>
        <w:br/>
        <w:t>3-12岁家长，这条一定要看完</w:t>
        <w:br/>
        <w:br/>
        <w:t>#育儿干货 #教育方法 #专注力训练 #Alan妈妈 #孩子拖拉磨蹭 #家庭教育 #幼儿园 #小学生 #宝妈必看 #高效育儿</w:t>
        <w:br/>
        <w:br/>
        <w:t>封面文案建议：</w:t>
        <w:br/>
        <w:t>3岁做对这3件事，孩子开挂式成长</w:t>
      </w:r>
    </w:p>
    <w:p/>
    <w:p>
      <w:pPr>
        <w:pStyle w:val="Heading3"/>
      </w:pPr>
      <w:r>
        <w:t>版本: 平台定制版</w:t>
      </w:r>
    </w:p>
    <w:p>
      <w:r>
        <w:rPr>
          <w:b/>
        </w:rPr>
        <w:t>文案内容:</w:t>
      </w:r>
    </w:p>
    <w:p>
      <w:r>
        <w:t>标题：</w:t>
        <w:br/>
        <w:t>1. 3岁识字1000+，我到底做对了什么？</w:t>
        <w:br/>
        <w:t>2. 为什么别人家孩子学得快？90%家长第一步就错了</w:t>
        <w:br/>
        <w:t>3. 花3万报班不如做对1件事！后悔没早知道</w:t>
        <w:br/>
        <w:br/>
        <w:t>正文：</w:t>
        <w:br/>
        <w:t>3岁识字1000+，逻辑思维碾压同龄人，我到底做对了什么？</w:t>
        <w:br/>
        <w:br/>
        <w:t>别划走，这条视频能省下你3万块早教费。</w:t>
        <w:br/>
        <w:br/>
        <w:t>90%家长鸡娃第一步就错了：不是报班，不是刷题，而是抓住3-12岁黄金期，用对方法。</w:t>
        <w:br/>
        <w:br/>
        <w:t>我儿子4岁前，连10都数不清。焦虑到失眠？是的。直到用了【Alan妈妈】的专业教育方案。</w:t>
        <w:br/>
        <w:br/>
        <w:t>每天15分钟，不吼不叫，3个月后他主动要学。现在5岁，100以内加减法秒答，识字量1500+，老师都问怎么教的。</w:t>
        <w:br/>
        <w:br/>
        <w:t>【Alan妈妈】不是卖课，是给你一套系统方案：专业测评→定制计划→高效执行。核心就3个字：专业、可靠、高效。</w:t>
        <w:br/>
        <w:br/>
        <w:t>你缺的不是钱，是方法。评论区扣“方案”，我把3-12岁高效启蒙路线图发你。</w:t>
        <w:br/>
        <w:br/>
        <w:t>记住：选对方法，每个孩子都能开挂。</w:t>
        <w:br/>
        <w:br/>
        <w:t>推荐标签/话题：</w:t>
        <w:br/>
        <w:t>#育儿干货 #早教启蒙 #学霸养成记 #家庭教育 #Alan妈妈高效启蒙 #3岁识字 #鸡娃不如鸡自己 #育儿焦虑 #逻辑思维 #亲子教育</w:t>
        <w:br/>
        <w:br/>
        <w:t>封面文案建议：</w:t>
        <w:br/>
        <w:t>从学渣到学霸，我只做对了一件事</w:t>
      </w:r>
    </w:p>
    <w:p/>
    <w:p>
      <w:pPr>
        <w:pStyle w:val="Heading2"/>
      </w:pPr>
      <w:r>
        <w:t>平台: shipinhao</w:t>
      </w:r>
    </w:p>
    <w:p>
      <w:pPr>
        <w:pStyle w:val="Heading3"/>
      </w:pPr>
      <w:r>
        <w:t>版本: 保守版</w:t>
      </w:r>
    </w:p>
    <w:p>
      <w:r>
        <w:rPr>
          <w:b/>
        </w:rPr>
        <w:t>文案内容:</w:t>
      </w:r>
    </w:p>
    <w:p>
      <w:r>
        <w:t>标题（3个备选）：</w:t>
        <w:br/>
        <w:t>1. “3岁娃英语启蒙3个月，我是怎么做到的？”</w:t>
        <w:br/>
        <w:t>2. “别再盲目鸡娃了！90%家长不知道的启蒙真相”</w:t>
        <w:br/>
        <w:t>3. “从焦虑到淡定，我只做对了一件事”</w:t>
        <w:br/>
        <w:br/>
        <w:t>正文内容：</w:t>
        <w:br/>
        <w:t>你有没有过这样的瞬间？看着别人家孩子3岁就能流利说英文、背古诗，再看看自家娃还在玩泥巴，心里急得不行。报班、买书、下载APP，钱花了不少，孩子却越来越抵触。</w:t>
        <w:br/>
        <w:br/>
        <w:t>其实，孩子的启蒙不需要那么复杂。我见过太多家长，花了冤枉钱，还把孩子逼出厌学情绪。教育真正的秘密，不是“抢跑”，而是“恰到好处的陪伴”。</w:t>
        <w:br/>
        <w:br/>
        <w:t>我家孩子今年4岁，从3岁开始跟着Alan妈妈的专业课程体系做启蒙。没有强迫，没有鸡飞狗跳，每天20分钟，用孩子喜欢的方式玩中学。3个月后，他能主动用英语描述看到的小动物，还爱上了阅读。身边朋友都问我：“你是怎么做到的？”</w:t>
        <w:br/>
        <w:br/>
        <w:t>其实很简单——专业的事，交给专业的人。Alan妈妈深耕教育领域多年，懂孩子，更懂家长。我们不做填鸭式教学，而是用科学的方法激发孩子内驱力。你不需要成为育儿专家，只需要选择对的方法。</w:t>
        <w:br/>
        <w:br/>
        <w:t>孩子的成长只有一次，别让焦虑耽误了最好的启蒙期。评论区告诉我：你家孩子多大了？你最头疼的教育问题是什么？我会一一解答。</w:t>
        <w:br/>
        <w:br/>
        <w:t>推荐标签/话题：</w:t>
        <w:br/>
        <w:t>#育儿干货 #英语启蒙 #儿童教育 #Alan妈妈 #科学育儿 #家庭教育 #焦虑妈妈 #启蒙方法</w:t>
        <w:br/>
        <w:br/>
        <w:t>封面文案建议：</w:t>
        <w:br/>
        <w:t>“3个月，从零基础到主动表达，我只做对了一件事。”</w:t>
      </w:r>
    </w:p>
    <w:p/>
    <w:p>
      <w:pPr>
        <w:pStyle w:val="Heading3"/>
      </w:pPr>
      <w:r>
        <w:t>版本: 创新版</w:t>
      </w:r>
    </w:p>
    <w:p>
      <w:r>
        <w:rPr>
          <w:b/>
        </w:rPr>
        <w:t>文案内容:</w:t>
      </w:r>
    </w:p>
    <w:p>
      <w:r>
        <w:t>标题备选：</w:t>
        <w:br/>
        <w:t>1. 别让这3个教育误区，耽误孩子黄金成长期</w:t>
        <w:br/>
        <w:t>2. 3-12岁家长必看：高效育儿就这3招</w:t>
        <w:br/>
        <w:t>3. 孩子越教越累？试试这套“专业减法”</w:t>
        <w:br/>
        <w:br/>
        <w:t>正文内容：</w:t>
        <w:br/>
        <w:br/>
        <w:t>你家孩子有没有这样的情况：</w:t>
        <w:br/>
        <w:t>写作业磨蹭、上课走神、学完就忘……</w:t>
        <w:br/>
        <w:t>你越催，他越慢，最后亲子关系剑拔弩张。</w:t>
        <w:br/>
        <w:br/>
        <w:t>其实，不是孩子“不行”，而是方法“不对”。</w:t>
        <w:br/>
        <w:br/>
        <w:t>很多家长把教育搞成了“填鸭”——拼命塞知识，却忽略了孩子的吸收规律。就像种花，你天天浇水施肥，根却烂了。</w:t>
        <w:br/>
        <w:br/>
        <w:t>Alan妈妈一直坚持一个理念：教育不是加法，是乘法。专业的方法，能让孩子用20%的精力，撬动80%的成长。</w:t>
        <w:br/>
        <w:br/>
        <w:t>比如，用“游戏化任务箱”代替枯燥的练习册，让孩子在玩中建立专注力；用“三分钟复盘法”代替长篇大论的道理，让知识真正长进脑子里。</w:t>
        <w:br/>
        <w:br/>
        <w:t>这些方法不难，难的是你愿不愿停下来，换一个角度。</w:t>
        <w:br/>
        <w:br/>
        <w:t>我们见过太多孩子，从“不想学”到“主动问”，从“畏难”到“敢挑战”。改变的关键，往往就在家长的一个选择。</w:t>
        <w:br/>
        <w:br/>
        <w:t>别让焦虑绑架了爱。专业、可靠、高效——Alan妈妈，陪你把教育变成一件温暖的事。</w:t>
        <w:br/>
        <w:br/>
        <w:t>你在育儿中遇到过哪个最头疼的问题？评论区聊聊，我们一起找解法。</w:t>
        <w:br/>
        <w:br/>
        <w:t>👇点击关注，每天一个教育“捷径”。</w:t>
        <w:br/>
        <w:br/>
        <w:t>推荐标签/话题：</w:t>
        <w:br/>
        <w:t>#Alan妈妈 #育儿干货 #家庭教育 #高效学习 #亲子成长 #教育方法 #3-12岁启蒙 #家长课堂 #培养专注力 #正能量育儿</w:t>
        <w:br/>
        <w:br/>
        <w:t>封面文案建议：</w:t>
        <w:br/>
        <w:t>教育不是填鸭，是点燃。这3个方法，让孩子主动学习。</w:t>
      </w:r>
    </w:p>
    <w:p/>
    <w:p>
      <w:pPr>
        <w:pStyle w:val="Heading3"/>
      </w:pPr>
      <w:r>
        <w:t>版本: 平台定制版</w:t>
      </w:r>
    </w:p>
    <w:p>
      <w:r>
        <w:rPr>
          <w:b/>
        </w:rPr>
        <w:t>文案内容:</w:t>
      </w:r>
    </w:p>
    <w:p>
      <w:r>
        <w:t>1. 标题（3个备选）</w:t>
        <w:br/>
        <w:t>- 孩子放学后这个习惯，3个月后全班第一！</w:t>
        <w:br/>
        <w:t>- 别让孩子“假努力”，这3招比补课班管用100倍</w:t>
        <w:br/>
        <w:t>- 90%家长不知道：毁掉孩子专注力的，竟是这件“小事”</w:t>
        <w:br/>
        <w:br/>
        <w:t>2. 正文内容</w:t>
        <w:br/>
        <w:br/>
        <w:t>**【场景引入】**</w:t>
        <w:br/>
        <w:t>昨晚，女儿写完作业，突然抬头问我：“妈妈，为什么我明明很努力，成绩还是上不去？”</w:t>
        <w:br/>
        <w:t>看着她委屈的小眼神，我心里一酸。</w:t>
        <w:br/>
        <w:t>很多家长都遇到过吧？孩子天天学到十点，成绩却原地踏步。</w:t>
        <w:br/>
        <w:br/>
        <w:t>**【价值传递】**</w:t>
        <w:br/>
        <w:t>其实，大部分孩子都在“假努力”——耗时多，效率低。</w:t>
        <w:br/>
        <w:t>我用了3个月，陪女儿从“假努力”变成“真学霸”。</w:t>
        <w:br/>
        <w:t>核心就3招：</w:t>
        <w:br/>
        <w:t>第一，黄金30分钟：放学后先运动10分钟，激活大脑再写作业，效率翻倍。</w:t>
        <w:br/>
        <w:t>第二，错题“三色笔”：红笔圈错因，蓝笔写正确步骤，绿笔总结同类题规律。</w:t>
        <w:br/>
        <w:t>第三，番茄钟法：学25分钟，休息5分钟，保护专注力不被碎片时间吃掉。</w:t>
        <w:br/>
        <w:t>这3招，不是让孩子更累，而是让孩子更“聪明”地学。</w:t>
        <w:br/>
        <w:br/>
        <w:t>**【情感共鸣】**</w:t>
        <w:br/>
        <w:t>孩子缺的不是时间，是正确的方法。</w:t>
        <w:br/>
        <w:t>我们做家长的，最怕的不是孩子不努力，而是他拼尽全力，却看不到希望。</w:t>
        <w:br/>
        <w:t>只要方法对了，每个孩子都能闪闪发光。</w:t>
        <w:br/>
        <w:br/>
        <w:t>**【行动号召】**</w:t>
        <w:br/>
        <w:t>如果你也想让孩子告别“无效努力”，评论区扣【方法】，我把详细的时间规划表发你。</w:t>
        <w:br/>
        <w:t>关注【Alan妈妈】，每天分享专业、可靠、高效的教育干货，陪孩子一起成长。</w:t>
        <w:br/>
        <w:br/>
        <w:t>3. 推荐标签/话题</w:t>
        <w:br/>
        <w:t>#育儿干货 #学霸养成记 #高效学习法 #教育经验分享 #家长必读 #孩子专注力 #家庭教育 #Alan妈妈</w:t>
        <w:br/>
        <w:br/>
        <w:t>4. 封面文案建议</w:t>
        <w:br/>
        <w:t>**孩子“假努力”？这3招3个月变学霸！**</w:t>
      </w:r>
    </w:p>
    <w:p/>
    <w:p>
      <w:pPr>
        <w:pStyle w:val="Heading2"/>
      </w:pPr>
      <w:r>
        <w:t>平台: xianyu</w:t>
      </w:r>
    </w:p>
    <w:p>
      <w:pPr>
        <w:pStyle w:val="Heading3"/>
      </w:pPr>
      <w:r>
        <w:t>版本: 保守版</w:t>
      </w:r>
    </w:p>
    <w:p>
      <w:r>
        <w:rPr>
          <w:b/>
        </w:rPr>
        <w:t>文案内容:</w:t>
      </w:r>
    </w:p>
    <w:p>
      <w:r>
        <w:t>标题1：3-12岁家长注意！孩子启蒙这件事，90%的人都做错了</w:t>
        <w:br/>
        <w:t>标题2：别让孩子输在起跑线！这份专业启蒙方案，省心又高效</w:t>
        <w:br/>
        <w:t>标题3：孩子成长关键期，一个专业教育服务能帮你少走多少弯路？</w:t>
        <w:br/>
        <w:br/>
        <w:t>正文：</w:t>
        <w:br/>
        <w:t>孩子3-12岁，是启蒙教育的黄金期。但很多家长跟我一样，买一堆书、报一堆课，结果孩子没兴趣，家长也累得够呛。其实，专业的事就该交给专业的人。</w:t>
        <w:br/>
        <w:br/>
        <w:t>【Alan妈妈】专业教育服务，专注3-12岁孩子成长需求。不是花里胡哨的玩具，不是填鸭式的课程，而是真正从孩子认知规律出发，提供系统、可靠的启蒙方案。我们团队深耕教育多年，懂孩子，更懂家长痛点。</w:t>
        <w:br/>
        <w:br/>
        <w:t>对比那些盲目跟风的方法，Alan妈妈更注重效率：不浪费孩子时间，不消耗家长精力。每天只需一点点时间，孩子就能在快乐中进步。很多家长反馈：用了之后，孩子主动学习，家长轻松多了。</w:t>
        <w:br/>
        <w:br/>
        <w:t>现在闲鱼上，我们推出限时体验价，比市面上动辄几千的课程划算太多。直接私信我，聊聊你家孩子的情况，给你定制方案。别等别人家孩子都跑远了，你才着急。</w:t>
        <w:br/>
        <w:br/>
        <w:t>#育儿启蒙 #3-12岁教育 #Alan妈妈 #专业教育 #闲鱼好物 #家长必看 #高效育儿 #启蒙方案 #教育省钱 #成长关键期</w:t>
        <w:br/>
        <w:br/>
        <w:t>封面文案：孩子启蒙，选对方法比盲目努力更重要！</w:t>
      </w:r>
    </w:p>
    <w:p/>
    <w:p>
      <w:pPr>
        <w:pStyle w:val="Heading3"/>
      </w:pPr>
      <w:r>
        <w:t>版本: 创新版</w:t>
      </w:r>
    </w:p>
    <w:p>
      <w:r>
        <w:rPr>
          <w:b/>
        </w:rPr>
        <w:t>文案内容:</w:t>
      </w:r>
    </w:p>
    <w:p>
      <w:r>
        <w:t>标题1：3-12岁家长注意！这可能是你最后一次为娃的启蒙发愁</w:t>
        <w:br/>
        <w:t>标题2：每天10分钟，你家娃的专注力能甩开90%同龄人</w:t>
        <w:br/>
        <w:t>标题3：别急着报班！先试试这块教育“试金石”，省下3万冤枉钱</w:t>
        <w:br/>
        <w:br/>
        <w:t>正文：</w:t>
        <w:br/>
        <w:t>孩子写作业坐不住？报了一堆班没效果？不是娃不行，是方法错了。</w:t>
        <w:br/>
        <w:br/>
        <w:t>Alan妈妈，专业教育服务，专注3-12岁孩子底层学习力培养。不搞花哨噱头，只做两件事：拆解学习卡点+给家长可直接执行的方法。</w:t>
        <w:br/>
        <w:br/>
        <w:t>对比线下班：省去接送时间，每天10分钟家庭实操，效果看得见。对比线上课：不卖录播视频，真人1对1诊断+定制方案，专治“学了忘、记不住”。</w:t>
        <w:br/>
        <w:br/>
        <w:t>为什么敢说专业？团队深耕儿童教育10年，服务过2000+家庭。不是卖课，是帮你把“教”的精力省下来，把“学”的效率提上去。</w:t>
        <w:br/>
        <w:br/>
        <w:t>闲鱼价=少买两件衣服的钱。先沟通孩子情况，再决定要不要入手。不浪费彼此时间。</w:t>
        <w:br/>
        <w:br/>
        <w:t>评论区留下“孩子年龄+最大问题”，送你一份《家庭学习力自测清单》，限量50份。</w:t>
        <w:br/>
        <w:br/>
        <w:t>【推荐标签】</w:t>
        <w:br/>
        <w:t>#3-12岁教育 #专注力提升 #家长必看 #启蒙避坑 #家庭辅导 #闲鱼好物 #教育不焦虑 #学习力培养</w:t>
        <w:br/>
        <w:br/>
        <w:t>【封面文案建议】</w:t>
        <w:br/>
        <w:t>“花小钱，把专业老师请回家”</w:t>
      </w:r>
    </w:p>
    <w:p/>
    <w:p>
      <w:pPr>
        <w:pStyle w:val="Heading3"/>
      </w:pPr>
      <w:r>
        <w:t>版本: 平台定制版</w:t>
      </w:r>
    </w:p>
    <w:p>
      <w:r>
        <w:rPr>
          <w:b/>
        </w:rPr>
        <w:t>文案内容:</w:t>
      </w:r>
    </w:p>
    <w:p>
      <w:r>
        <w:t>标题（3选1）：</w:t>
        <w:br/>
        <w:t>1. 3-12岁家长必看！孩子启蒙效率翻倍的秘密</w:t>
        <w:br/>
        <w:t>2. 别花冤枉钱！专业教育服务，每天不到一杯奶茶钱</w:t>
        <w:br/>
        <w:t>3. 带娃3年踩坑无数，终于找到靠谱的教育方法</w:t>
        <w:br/>
        <w:br/>
        <w:t>正文：</w:t>
        <w:br/>
        <w:t>孩子3-12岁，是思维和习惯养成的黄金期。但市面上的早教班、网课，要么值得投资得离谱，要么效果存疑，家长钱花了，孩子却没进步。</w:t>
        <w:br/>
        <w:br/>
        <w:t>「Alan妈妈」不是卖课，而是专业教育服务。我们帮你解决3个核心问题：孩子学不进去怎么办？家长没时间陪学怎么补？启蒙方向对不对？</w:t>
        <w:br/>
        <w:br/>
        <w:t>对比自己瞎摸索：你花大几百买绘本、报班，孩子翻两页就扔；我们用专业方法，30分钟专注力提升50%。对比其他机构：我们不做流水线教学，每个孩子定制方案，家长随时看进度。</w:t>
        <w:br/>
        <w:br/>
        <w:t>怎么操作？私信我孩子年龄+当前痛点，比如“5岁，不爱数学”，我发你一份【3-12岁高效启蒙避坑指南】。每天成本不到5块钱，相当于少喝一杯奶茶，换孩子未来10年的学习优势。</w:t>
        <w:br/>
        <w:br/>
        <w:t>闲鱼直拍已上架，先看效果再付款，靠谱。</w:t>
        <w:br/>
        <w:br/>
        <w:t>推荐标签：#儿童教育 #家长必看 #启蒙方法 #教育避坑 #3-12岁</w:t>
        <w:br/>
        <w:br/>
        <w:t>封面文案建议：告别无效启蒙，每天5块钱搞定孩子学习难题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